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system of government is considered the purest model of direct democracy?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Xi Jinping’s system of government in modern China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Athenian system of government in ancient Greece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France under Napoleon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under FDR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8.3.3 - Compare a representative democracy with a direct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1:10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8:26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group of people was allowed to vote in the United States in the 1790s?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Native American property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Black property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 white males and females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 white males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1.1.10 - Describe how the theoretical traditions that underpin the American political system excluded non-whites and women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1:50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politics?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struggle over power or influence within organizations or informal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type of anti-social behavior by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fundamentally irrelevant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process that resolves conflict within a society and is a struggle over power or influence within organizations or informal groups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7.1.2 -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Define politics.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2:18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term describes the struggle over power or influence within organizations that can grant benefits or privileges?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national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state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7.1.2 -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Define politics.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2:19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government, and what does it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institution, and it has ultimate decision-making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process, and it helps us choose our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series of laws, and it imposes laws on us by a sovereign ruler.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place, and it allows for centralization of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7.1.1 - Define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w:t>
                  </w:r>
                  <w:r>
                    <w:rPr>
                      <w:rStyle w:val="DefaultParagraphFont"/>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politics?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solely found in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institution.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functional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found in all aspects of society.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7.1.2 -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Define politics.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w:t>
                  </w: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2:28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ongoing organization that performs certain functions for society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referendum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institution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 Identify the major institutions established by the Constitution.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w:t>
                  </w: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the direct effects of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temperature of food you 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clothes you wear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sales tax you pay on purchases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choice you make at the shoe store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5.3.10 - Describe the theory of responsible party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recent civil war in Syria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successful implementation of order by a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problems that every authoritarian government eventually faces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taken to the extreme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lack of government as we normally understand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4.2.6 - Compare the roles of Congress and the president in foreign policy.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state of peace and security" best defines what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legitimacy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7.3.2 - Explain the concept of 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society in which the people have freedom but not peace and security can be described as what?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authority, but not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order, but not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liberty, but not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authority, but not legitimacy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9.3.6 - Identify the conditions under which the government might curtail civil liberties.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accurate description of liberty?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freedom to do whatever you want.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only available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greatest freedom of the individual is consistent with the freedom of other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incompatible with government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15.2.3 - Explain the relationship between political participation in the United States and the values of freedom, equality, and 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2:39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Governments have authority when which of the following conditions is met?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always obey the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Governments control the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Governments have the right and power to enforce their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Governments establish liberty and order to societies.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7.1.4 - Explain the difference between authority and power.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most accurate definition of government legitimacy?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condition of having too much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popular acceptance of the right and power of a government or other entity to exercise liberty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authority of the government is widely accepted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needed in times of emergency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7.1.4 - Explain the difference between authority and power.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government that has the power to make and enforce laws but lacks the acceptance of the people is said to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authority but not legitimacy.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legitimacy but not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authority and legitimacy.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authoritarian form of government.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7.1.4 - Explain the difference between authority and power.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gives legitimacy to a government’s authority?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authority is recognized by a few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authority is broadly accepted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the ruler has not always been perceived as the legal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decisions are of little practical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7.1.4 - Explain the difference between authority and power.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government called in which the ruler fully controls the government itself but largely stays out of religious and business institutions?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democratic republic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direct democracy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totalitarian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authoritarian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8.2.2 - Describe an authoritarian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federal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2:48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Aristocracy means rule by whom?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majority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wealthy families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who can read and write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religious leaders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8.2.3 - Identify the main characteristics of a totalitarian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Explain the origin and development of constitutional democracy in the United States.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process allows the people to vote to remove an official from office before their term has expired?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citizen’s arrest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impeachment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8.1.4 - Examine the advantages and disadvantages of living in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Analyze issues and policies in U.S. politics.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2:52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does a referendum take 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Congress rejects a law passed by a state legislature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U.S. Supreme Court rejects a law because it violates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president refers their budget plan to Congress before the start of a fiscal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a state legislature refers an act of legislation to the voters for approval or disapproval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6.1.5 - Explain the differences between a ballot initiative, a proposition, and a referendum.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separation of powers and checks and balances in both theory and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procedure allowing the people to vote to dismiss an elected official from state office before their term has expired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referendum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democracy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popular sovereignty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6.1.5 - Explain the differences between a ballot initiative, a proposition, and a referendum.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separation of powers and checks and balances in both theory and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2:59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Concern for the dangers of uneducated mob rule led James Madison and others of his time to caution against what?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bear arms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democratic republics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popular sovereignty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democracy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8.3.3 - Compare a representative democracy with a direct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Explain the origin and development of constitutional democracy in the United States.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best describes the government of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direct democracy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confederation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constitutional monarchy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democratic republic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8.3.3 - Compare a representative democracy with a direct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Explain the origin and development of constitutional democracy in the United States.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To what does the concept of universal suffrage refer?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of all adults to vote for a representative in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of all citizens to run for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universal healthcare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that all persons deserve a fair trial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15.2.6 - List the main theoretical approaches to voting.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our most prized civil liberties?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freedom of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freedom to own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freedom from taxation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freedom to play sports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9.1.1 - Explain the role of the Bill of Rights.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4:49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modern democracies ensure that majority rule does not become oppressive?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limit political participation to individuals who are properly educated.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guarantee the rights of minority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apply term limits to elected officials.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require two-thirds support of the legislature before a law can be enacted.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8.1.3 - Explain the main tenets of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separation of powers and checks and balances in both theory and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political theory holds that the government ought to do what the majority of people want?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majoritarianism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proportionalism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democratic centralism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8.1.3 - Explain the main tenets of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separation of powers and checks and balances in both theory and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4:55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theory says that society is ruled by a small number of people who exercise power to further their self-interests?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majoritarian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pluralist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gridlock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elite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8.2.5 - Describe what life is like under a democratic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separation of powers and checks and balances in both theory and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theorists describe pluralism?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struggle between the low-income and wealthy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struggle among groups to gain benefits for their members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theory of how democracy should NOT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way for one group to dominate the political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8.1.3 - Explain the main tenets of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separation of powers and checks and balances in both theory and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4:59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practical limitations of pluralism theory include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wealthy are overrepresented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Conflict may divide the United States into hostile camps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have more than one self-interest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Gridlock occurs and government becomes dysfunctional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8.1.3 - Explain the main tenets of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separation of powers and checks and balances in both theory and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political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written set of codes that dictate political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process that transmits values to immigrants and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patterned set of ideas, values, and ways of thinking about government and politics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manifestation of pluralism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7.2.2 - Explain the ideals that have been central to American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separation of powers and checks and balances in both theory and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To what does the concept of political socialization refer?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beliefs and values are transmitted to new immigrants and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movements in support of socialism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gradual development of social programs within our national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taking over the economic sector of the country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15.1.1 - Define political participation.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separation of powers and checks and balances in both theory and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dominant influence in U.S. political culture comes from Western European civilization. Which of the following values is NOT among those of the dominant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equality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Judeo-Christian ethics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7.2.5 - Explain what is meant by political equality.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4.</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legislative, executive and judicial branches of the federal government.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there is religious freedom to practice a religion and to be free of state-imposed religion. This is an example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civil liberties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civil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citizenship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democratic freedoms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9.2.1 - List the liberties identified in the First Amendment.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basic guarantees of liberty are found in which of the following documents?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Declaration of 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Bill of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Rights and Responsibilities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National Rights Foundation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9.2.5 - Examine what protections the Bill of Rights guarantees "the accused."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How are the periods after the Pearl Harbor attack and the September 11, 2001 terror attacks similar?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Calls were made to enhance security at the expense of civil liberties.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Liberties were largely maintained at the expense of national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declared a war on terrorism.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government suffered a loss of legitimacy.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9.2.5 - Examine what protections the Bill of Rights guarantees "the accused."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5:17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concept that all people are of equal worth?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fixed at the time of the Constitutional Convention of 1787.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expanded in the nineteenth century but narrowed in the twentieth century.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been extended and elaborated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been limited in recent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7.2.2 - Explain the ideals that have been central to American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5:18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10/25/2022 9:04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capitalism?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political theory developed by Karl Marx.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economic system marked by the private ownership of wealth-creating assets, free markets, and freedom of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incompatible with property rights as a wealth-creating mechanism.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named for the centralization of economic power of factories in the cities.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15.2.3 - Explain the relationship between political participation in the United States and the values of freedom, equality, and 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capitalist system of the United States based upon?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property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distribution of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equality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constraining the right to enter contracts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15.2.3 - Explain the relationship between political participation in the United States and the values of freedom, equality, and 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fundamental value expressed in the right to own property includes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likely to provide power and liberty to those who own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source of economic instability.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fundamental to the capitalist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promotes economic equality.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15.2.3 - Explain the relationship between political participation in the United States and the values of freedom, equality, and 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 American citizens tend to believe?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believe that government should be big and 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believe that government should be small and restrained.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hold contradictory opinions about the size of government and the role it should play in their lives.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believe that government should be active in social areas but not economic areas.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15.2.3 - Explain the relationship between political participation in the United States and the values of freedom, equality, and 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As a value, which of the following positions are Americans likely to embrace?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Opposition to big government in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 of big government in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Opposition to social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Consistent beliefs about the size and purpose of government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15.2.3 - Explain the relationship between political participation in the United States and the values of freedom, equality, and 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Describe the rights and responsibilities of citizens.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an immediate result of the Great Recession?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quickly returned to pre-recession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Tea Party movement fell from prominence.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Democrats gained unusually large margins in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Voters showed up on election day in record numbers.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11.1.2 - Distinguish between an economic depression, inflation, and stagflation.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4.</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legislative, executive and judicial branches of the federal government.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comprehensive set of beliefs about the nature of people and the role of government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spectrum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science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7.2.2 - Explain the ideals that have been central to American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4.</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Demonstrate knowledge of the legislative, executive and judicial branches of the federal government.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5:59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NOT be endorsed by a traditional conservative?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limited role for the national government in helping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action to support traditional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Patriotism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Redistribution of income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15.2.3 - Explain the relationship between political participation in the United States and the values of freedom, equality, and order.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ideology compatible with the following statement: “The government should have no role in providing health care for the country. People should provide for their own health care.”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conservative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 Contrast liberalism, conservatism, libertarianism, and socialism.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10/25/2022 9:02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Liberal policies tend to promote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the power of the police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the welfare of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Limiting the role for the government in helping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Conserving traditional practices and institutions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 Contrast liberalism, conservatism, libertarianism, and socialism.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10/25/2022 9:02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ideology compatible with the following statement: “The government should act to create jobs during an economic crisis.”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conservative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libertarian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extreme conservative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 Contrast liberalism, conservatism, libertarianism, and socialism.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Replacing investor ownership of businesses with government ownership is a hallmark of which political ideology?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liberalism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conservativism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 Contrast liberalism, conservatism, libertarianism, and socialism.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MOST supports laissez-faire capitalism?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conservatives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libertarians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 Contrast liberalism, conservatism, libertarianism, and socialism.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6:18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true of libertarians?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skeptical about U.S. military interventions abroad.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advocate for the redistribution of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support laissez-faire capitalism.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oppose most government activities.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 Contrast liberalism, conservatism, libertarianism, and socialism.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6:18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In a constitutional democracy, what does the constitution allow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polarization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poll watching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peaceful transfer of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differing opinions about police powers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8.2.1 - Describe a constitutional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By what measure does the human rights organization Freedom House identify “not free”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miles of shared borders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level of mineral exports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level of political rights and civil liberties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8.1.3 - Explain the main tenets of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All nations need the power to enforce their decisions. What is the broad acceptance of this authority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egitimacy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olitical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fficacy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galitarianism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15.4.4 - Explain how elections bolster the state's power and authority.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Authoritarianism differs from other forms of government in that only the government itself is fully controlled by the ruler. Social and economic institutions exist that are not under the government’s control, such as churches, businesses, and labor unions. What form of government controls all of these institutions?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oligarchy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totalitarian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aristocracy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8.1.4 - Examine the advantages and disadvantages of living in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heocracy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literally means “rule by God” (or gods). This form of government is not often seen in the modern world. When it does occur, it means the country is ruled by self-appointed religious leaders. Which country is a modern example of a theocracy?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Iraq</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Kuwait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8.1.4 - Examine the advantages and disadvantages of living in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6:33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is meant by the term </w:t>
            </w:r>
            <w:r>
              <w:rPr>
                <w:rStyle w:val="DefaultParagraphFont"/>
                <w:rFonts w:ascii="Times New Roman" w:eastAsia="Times New Roman" w:hAnsi="Times New Roman" w:cs="Times New Roman"/>
                <w:b w:val="0"/>
                <w:bCs w:val="0"/>
                <w:i/>
                <w:iCs/>
                <w:smallCaps w:val="0"/>
                <w:color w:val="000000"/>
                <w:sz w:val="22"/>
                <w:szCs w:val="22"/>
                <w:bdr w:val="nil"/>
                <w:rtl w:val="0"/>
              </w:rPr>
              <w:t>oligarchy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 by the wealthy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 by a few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 by representatives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 by many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8.1.2 - Explain the main tenets of an oligarchy.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6:36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6:40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In what country is direct democracy practiced at the local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Ireland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Belgium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Sweden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Switzerland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8.1.4 - Examine the advantages and disadvantages of living in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6:41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Until the Constitution was amended, who elected senators?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House of Representatives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legislatures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3.2.2 - Describe the expressed powers listed in Article One of the Constitution.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Who actually elects the president?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legislatures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Electoral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Senate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House of Representatives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6.2.1 - Describe the historical evolution of the electoral college.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critical for 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representative democracy?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strong national military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strong public education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embrace and advancement of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 competitive elections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8.3.3 - Compare a representative democracy with a direct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6:55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school of political thought supports the following statement?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structure of the American political system, group conflicts tend to be settled by compromise and accommodation. Because there are a multitude of interests, no one group can dominate the political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majoritarianism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Kind of Democracy Do We 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4.1.6 - Examine how different groups, including parties, interest groups, constituents, and the president, influence congressional decision making.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What Kind of Democracy Do We Have?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Americans have felt particularly fearful or vulnerable, the nation has often reacted dramatically. After the Japanese attack on Pearl Harbor in 1941, which led to the U.S. entry into World War II, thousands of Japanese Americans were held in internment camps based on the assumption that their loyalty to this country was in question. What did this response indicate about the United States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emphasized order over property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emphasized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national security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over civil liberties.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emphasized economic equality over privacy.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emphasized equality over national security.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9.3.6 - Identify the conditions under which the government might curtail civil liberties.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For much of history, people assumed that it was impossible or undesirable for the government to do anything about the division in society between rich and poor. In the 1800s, as a result of the growing wealth of the Western World and a visible increase in the ability of the government to take on large projects, some people began to advocate the value of egalitarianism. What is egalitarianism?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system in which wealth and power are pooled in the wealthy sector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system in which means of production are held by the laboring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system in which wealth and power are pooled in the middle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system in which wealth and power are redistributed more equally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1"/>
              <w:gridCol w:w="7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7.2.4 - Differentiate equality of opportunity from equality of outcome.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motto from Henry David Thoreau captures how many Americans feel about the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is best which governs most.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Immigrants get the job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taxation without representation.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is best which governs least.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9.3.6 - Identify the conditions under which the government might curtail civil liberties.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significant about Vice President Kamala Harris taking office?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the oldest person to be elected vice president.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the only former senator to become vice president.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the first woman, Black person, and Asian American to become vice president.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had lost the election for president in a prior election.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6.1.7 - Summarize the evolution of campaigns and elections in the United States over time.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7:45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Modern conservatives strongly endorse liberty, but how do they generally define liberty?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freedom to do what they want to do, when they want to do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shd w:val="clear" w:color="auto" w:fill="FFFFFF"/>
                      <w:rtl w:val="0"/>
                    </w:rPr>
                    <w:t>Freedom of speech in order to caution fellow citizens of the government’s real intent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shd w:val="clear" w:color="auto" w:fill="FFFFFF"/>
                      <w:rtl w:val="0"/>
                    </w:rPr>
                    <w:t>Freedom of worship, although that would not mean acceptance of all religions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Freedom from government imposition of nontraditional ideals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7.2.3 - Examine the advantages and disadvantages of liberty.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Remember/Understand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Social Responsibility (SR)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intercultural competence, knowledge of civic responsibility, and the ability to engage effectively in regional, national, and global communities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the daily life of an average citizen could look in a country without the Bill of Rights.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3.1.4 - List the parties whose rights are safeguarded by the Bill of Rights.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Should the U.S. Constitution include a Bill of Rights? Take a stance for or against a list of rights and liberties, being sure to discuss the consequences of that 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3.1.4 - List the parties whose rights are safeguarded by the Bill of Rights.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8:17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Do you believe that pluralism or elite theory is the more accurate description of American politics?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8.3.5 - Differentiate between elite theory and pluralist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does the mandate of equal treatment for all groups of Americans sometimes come into conflict with the concept of liberty? Give examples.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7.2.3 - Examine the advantages and disadvantages of liberty.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Fundamental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Though </w:t>
            </w:r>
            <w:r>
              <w:rPr>
                <w:rStyle w:val="DefaultParagraphFont"/>
                <w:rFonts w:ascii="Times New Roman" w:eastAsia="Times New Roman" w:hAnsi="Times New Roman" w:cs="Times New Roman"/>
                <w:b w:val="0"/>
                <w:bCs w:val="0"/>
                <w:i/>
                <w:iCs/>
                <w:smallCaps w:val="0"/>
                <w:color w:val="000000"/>
                <w:sz w:val="22"/>
                <w:szCs w:val="22"/>
                <w:bdr w:val="nil"/>
                <w:rtl w:val="0"/>
              </w:rPr>
              <w:t>democratic republic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the term most commonly applied to the United States' form of government, apply what you know about one non-democratic form of government (totalitarianism, authoritarianism, oligarchy, or aristocracy) and describe what politics in the United States would look like under that form of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8.3.2 - Describe a republic.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We often laud democracy as an ideal form of government, but what are its weaknesses? Lay out what you see as the weaknesses of democratic forms of government and argue whether or not these weaknesses indicate a need to alter our form of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8.1.4 - Examine the advantages and disadvantages of living in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different viewpoints promoted by liberals and conservatives on the role of government in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 Contrast liberalism, conservatism, libertarianism, and socialism.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8:37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direct democracy with representative democracy. What are the advantages and disadvantages of each? In what situations might a direct democracy work? When is a representative democracy more feasible?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8.1.4 - Examine the advantages and disadvantages of living in a democracy.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Democracy and Other Forms of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8:37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Make an argument regarding to what extent economic inequality and democratic forms of government are compatible, keeping in mind other key issues such as order and liberty.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11.1.1 - Explain the main tenets of laissez-faire economics.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Politics and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8:40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conservative and liberal positions on entitlement spending, and discuss how these positions reflect their values in regard to liberty and equality.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64"/>
              <w:gridCol w:w="7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5.1.5 - Contrast liberalism, conservatism, libertarianism, and socialism.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Analyze/Evaluate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TX GOVT 2305 LO NARRATIVE: Evaluate the role of public opinion, interest groups, and political parties in the political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Critical Thinking Skills (CT)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 CORE COMPETENCY NARRATIVE: creative thinking, innovation, inquiry, and analysis, evaluation, and synthesis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Ideologies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10/20/2022 8:44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HWLAP Superuser</vt:lpwstr>
  </property>
</Properties>
</file>