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important roles for the marketing function within any organization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streamlining manufacturing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recruiting new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 and effective communication systems both internally and externally.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adapt to market trends and consumer preferences.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All businesses or organizations share a common problem in that they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to develop and deliver products or services that satisfy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capable and creative marketing staff.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invest sufficiently in marketing and 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 and effective communication systems both internally and externally.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adapt to changing market trends and consumer preferences.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function of marketing research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 surveys and analyze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 information needed to help managers make better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market trends and developments.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 intelligence on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advertising campaign.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 have an urgent need for information. The function traditionally responsible for providing that information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research is the process of gathering and interpreting data for use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sales volumes.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corporate 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manufacturing defects.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more competitive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implementing, and monitoring the firm’s marketing plans.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research is involved with which of these phases of the information management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specification of what information is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collection and analysis of the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interpretation of that information with respect to the objectives that motivated the study in the first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continuous monitoring and updating of information to adapt to changing market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accurately describes the role of marketing research in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t>
                  </w:r>
                  <w:r>
                    <w:rPr>
                      <w:rStyle w:val="DefaultParagraphFont"/>
                      <w:rFonts w:ascii="Times New Roman" w:eastAsia="Times New Roman" w:hAnsi="Times New Roman" w:cs="Times New Roman"/>
                      <w:b w:val="0"/>
                      <w:bCs w:val="0"/>
                      <w:i w:val="0"/>
                      <w:iCs w:val="0"/>
                      <w:smallCaps w:val="0"/>
                      <w:color w:val="000000"/>
                      <w:sz w:val="22"/>
                      <w:szCs w:val="22"/>
                      <w:bdr w:val="nil"/>
                      <w:rtl w:val="0"/>
                    </w:rPr>
                    <w:t>helps identify profitable marketing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eliminates all risks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only on maximizing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necessary for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guarantees success for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marketing research focuses on the short- or long-term decisions that the firm must make with respect to the elements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marketing research helps management isolate trouble spots and keep abreast of current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Control-oriented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Solid marketing research is becoming increasingly important as the world moves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monetary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global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free market system of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regulated business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options.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Acme Corporation has identified several new market opportunities but has limited funds to invest and therefore cannot pursue them all. Which function of market research will it conduct to identify the most promising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the major categories of firms that conduct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Transportation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research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contributed most to the growth of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were producing too many unpopular products that no one wanted to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were experiencing stiff competition from foreign 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had to gauge market needs because they could no longer sell all they could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agencies learned they could earn more client fees by doing 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government regulation made marketing research a necessity.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iCs/>
                <w:smallCaps w:val="0"/>
                <w:color w:val="000000"/>
                <w:sz w:val="22"/>
                <w:szCs w:val="22"/>
                <w:bdr w:val="nil"/>
                <w:rtl w:val="0"/>
              </w:rPr>
              <w:t>The Townsquare Tattler</w:t>
            </w:r>
            <w:r>
              <w:rPr>
                <w:rStyle w:val="DefaultParagraphFont"/>
                <w:rFonts w:ascii="Times New Roman" w:eastAsia="Times New Roman" w:hAnsi="Times New Roman" w:cs="Times New Roman"/>
                <w:b w:val="0"/>
                <w:bCs w:val="0"/>
                <w:i w:val="0"/>
                <w:iCs w:val="0"/>
                <w:smallCaps w:val="0"/>
                <w:color w:val="000000"/>
                <w:sz w:val="22"/>
                <w:szCs w:val="22"/>
                <w:bdr w:val="nil"/>
                <w:rtl w:val="0"/>
              </w:rPr>
              <w:t>, a gossip tabloid, has decided to do some market research to help it sell more advertising. What should it seek to learn through its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its stories are most popular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demographic profile of its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readers are willing to pay for an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size of its total readership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demographic profile of its audience and total size of readership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alone, what revenue does the marketing research industry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$892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$47.1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$51.2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trillion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research firms that collect certain information on a regular basis, which they then sell to interested clients, are involved in what kind of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Syndicated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Licensed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the largest producer of marketing facts?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Polling organizations like Gallup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product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currently uses market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Presidents of not-for-profit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Bureau of Labor reports that employment for marketing research analysts is expected to grow much faster than the average for all occupations. Why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economy is growing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increasing competition from offshore 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demand for information continues to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increasing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changing consumer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skills are typically required for entering the marketing research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programming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management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Creative design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communication, conceptual, and analytical skills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Mechanical engineering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skills are NOT needed in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advantage do marketing researchers who work for producers possess after closely working with marketing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more knowledge about customer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better insights into industry trends.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 deeper understanding of competitor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 comprehensive understanding of the market, industry, and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broader experience compared to others in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skills are needed as a senior-level marketing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Verbal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marketing research firm has a focus on the energy industry. It collects information about the industry and publishes quarterly reports that are distributed to clients of the firm. This research firm is engaging in what kind of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Syndicated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Commissioned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organizations do NOT conduct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of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research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conduct marketing resear</w:t>
                  </w:r>
                  <w:r>
                    <w:rPr>
                      <w:rStyle w:val="DefaultParagraphFont"/>
                      <w:rFonts w:ascii="Times New Roman" w:eastAsia="Times New Roman" w:hAnsi="Times New Roman" w:cs="Times New Roman"/>
                      <w:b w:val="0"/>
                      <w:bCs w:val="0"/>
                      <w:i w:val="0"/>
                      <w:iCs w:val="0"/>
                      <w:smallCaps w:val="0"/>
                      <w:color w:val="000000"/>
                      <w:sz w:val="22"/>
                      <w:szCs w:val="22"/>
                      <w:bdr w:val="nil"/>
                      <w:rtl w:val="0"/>
                    </w:rPr>
                    <w:t>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research director that identifies and leads the direction in which the individual studies and overall programs go is said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incompetent.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common activity of a marketing research department?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most efficient production sequences for a plant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the most effective type of ad from several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the impact(s) of changes in the marketing mix for a good marketing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sales territory quotas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market 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reason for studying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may pursue a career in 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of the marketing research makes for a "smarter" 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should know the benefits and limitations of 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should gain an appreciation for the marketing research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Spacely Sprockets, an aerospace manufacturer, commissioned a survey to determine whether the purchasers of its aircraft favored speed or fuel efficiency most. The survey results will influence which element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marketing decisions can be safely made without the benefit of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price of a best-selling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a new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which features should be included in a new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much product to manufacture based on forecasted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decisions are ideally made with supporting market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common activity of a marketing research department?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market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Location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new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analyses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the competition’s advertising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find NO reason to use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state-supported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landscaping company in a small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police department of a large metropolitan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 like Procter and Gamble that manufactures consumer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would find some reason to use marketing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store manager for Kroger noticed that several of its regular customers have stopped coming to that store. The manager also noticed that most of these customers had started shopping at the Walmart Supercenter that had opened about a mile from Kroger a few months ago. The fundamental source of this marketing problem might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planned change in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serendipity.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unplanned change in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planned change that occurred at the Kroger store.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potential application for marketing research principles and techniques?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of political candidates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public opinion polls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of services for the United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type of raw materials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needs and wants of your business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 generally focus their efforts on the elements of the marketing mix, which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purpose.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Camille's Calendar Company, after learning that the main sellers of the company's calendar products were limited to small gift shops, posed this question: Are there promising new markets for our products? This question focuses on which aspect of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Distributorship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Rovio Entertainment, a player-focused company, partnered with a data analytics firm focusing on discovering the needs of its customers to remain a leading force in game development. What was the primary goal of Rovio’s partnership with a data analytics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Enhancing gameplay mechanics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graphic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monetization opportunities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companies commonly have marketing research departments?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and consumer manufacturing companies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startups and software companies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institutions and banks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Restaurants and food chains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Fashion and apparel companies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potential responsibilities of a marketing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simple analyses of questionnaire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a large research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marketing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market trends and competitor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typical entry-level position at marketing research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Senior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scientist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Why should most business students study marketing research, even if they do not pursue a career in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become marketing research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an immediate appreciation for data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learn how to be a smart consumer of marketing research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understand the role of marketing managers in 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gain skills in information detection and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marketing research serve as a communication link between the firm and its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providing customer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conducting product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analyzing sales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evaluating advertising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monitoring industry 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for managers to understand the process of marketing research and what they are asking of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ensure the accuracy and reliability of research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expedite the research process and save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minimize opportunities for errors in data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the effort and resources required for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delegate research responsibilities effectively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skills are important requirements for entering the marketing research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programming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Creative design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and communication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knowledge and expertise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purpose of the marketing research departments operated by Walmart and Kroger?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analyze competitor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monitor employee performance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gather information about consumer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conduct product pricing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advertising campaigns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for marketing researchers to understand the issues relating to brand, advertising, sales, or other types of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enhance personal communication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their conceptual and analytical 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more effective marketing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create financial projections for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identify cost-saving opportunities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typical career progression in the research department of consumer goods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intern, research analyst, research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manager, research analyst, research intern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supervisor, research manager, research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analyst, senior analyst, research supervisor, research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analyst, research manager, research supervisor, senior analyst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characteristic of successful marketing researchers in terms of their approach to studies and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reactive, responding to explicit requests for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follow predefined guidelines and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passive, waiting for direction from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be proactive, leading the direction of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prioritize completing tasks as quickly as 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role of marketing research when firms found they faced challenges in selling all their produced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production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production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Estimating market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Diversifying product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customer service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role do managers play in influencing the quality of work performed by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 impact on the quality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indirectly influence the quality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play a significant role in determining the quality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solely rely on the expertise of researchers for quality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as they are not involved in the research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research activities do financial institutions like banks and brokerage houses typically engage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 and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 surveys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Competitor analysis and benchmarking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 and market potential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Advertising effectiveness studies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purpose of research conducted by advertising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identify target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new advertising campaigns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measure advertising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analyze competitor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pricing strategies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phase of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information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Gathering relevant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and interpreting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market segmentation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results to appropriate audiences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purpose of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target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advertising campaigns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Gathering and interpreting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competitor analysis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Starbucks utilizes its "My Starbucks Idea" platform as a unique avenue for gathering consumer insights. Which of the following best describes the purpose of this platform?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collect feedback from employees about product concepts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conduct in-store product testing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gather customer feedback on social media platforms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allow customers to submit new product concepts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monitor customer behavior through routine data collection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fundamental purpose of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generate sales for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gather information for advertising campaigns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collect data for social media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help managers make better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conduct surveys for political campaigns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applies to syndicated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designed for each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primary data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by external research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specific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regular collection of standardized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publishers and broadcasters use research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new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measure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assess market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target advertising to specific audiences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pricing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government agencies contribute to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conducting consumer surveys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analyzing market trends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providing industry forecasts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publishing statistical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developing marketing strategies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Calibri" w:eastAsia="Calibri" w:hAnsi="Calibri" w:cs="Calibri"/>
                <w:b w:val="0"/>
                <w:bCs w:val="0"/>
                <w:i w:val="0"/>
                <w:iCs w:val="0"/>
                <w:smallCaps w:val="0"/>
                <w:color w:val="000000"/>
                <w:sz w:val="22"/>
                <w:szCs w:val="22"/>
                <w:bdr w:val="nil"/>
                <w:rtl w:val="0"/>
              </w:rPr>
              <w:t>The basic purpose of marketing research is to help develop new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research is the use of information to identify and define marketing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Calibri" w:eastAsia="Calibri" w:hAnsi="Calibri" w:cs="Calibri"/>
                <w:b w:val="0"/>
                <w:bCs w:val="0"/>
                <w:i w:val="0"/>
                <w:iCs w:val="0"/>
                <w:smallCaps w:val="0"/>
                <w:color w:val="000000"/>
                <w:sz w:val="22"/>
                <w:szCs w:val="22"/>
                <w:bdr w:val="nil"/>
                <w:rtl w:val="0"/>
              </w:rPr>
              <w:t>Distribution and the list price of a product can be controlled by marketing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Calibri" w:eastAsia="Calibri" w:hAnsi="Calibri" w:cs="Calibri"/>
                <w:b w:val="0"/>
                <w:bCs w:val="0"/>
                <w:i w:val="0"/>
                <w:iCs w:val="0"/>
                <w:smallCaps w:val="0"/>
                <w:color w:val="000000"/>
                <w:sz w:val="22"/>
                <w:szCs w:val="22"/>
                <w:bdr w:val="nil"/>
                <w:rtl w:val="0"/>
              </w:rPr>
              <w:t>T</w:t>
            </w:r>
            <w:r>
              <w:rPr>
                <w:rStyle w:val="DefaultParagraphFont"/>
                <w:rFonts w:ascii="Calibri" w:eastAsia="Calibri" w:hAnsi="Calibri" w:cs="Calibri"/>
                <w:b w:val="0"/>
                <w:bCs w:val="0"/>
                <w:i w:val="0"/>
                <w:iCs w:val="0"/>
                <w:smallCaps w:val="0"/>
                <w:color w:val="000000"/>
                <w:sz w:val="22"/>
                <w:szCs w:val="22"/>
                <w:bdr w:val="nil"/>
                <w:rtl w:val="0"/>
              </w:rPr>
              <w:t>he federal government is the largest producer of marketing facts.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 focus their efforts on several key elements—the product price, place or the channels in which it is distributed, promotion, tangible elements at the point of contact, and the processes and people involved in making the exchange or delivering the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Calibri" w:eastAsia="Calibri" w:hAnsi="Calibri" w:cs="Calibri"/>
                <w:b w:val="0"/>
                <w:bCs w:val="0"/>
                <w:i w:val="0"/>
                <w:iCs w:val="0"/>
                <w:smallCaps w:val="0"/>
                <w:color w:val="000000"/>
                <w:sz w:val="22"/>
                <w:szCs w:val="22"/>
                <w:bdr w:val="nil"/>
                <w:rtl w:val="0"/>
              </w:rPr>
              <w:t>About $143 is spent on research each year for every man, woman, and child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Calibri" w:eastAsia="Calibri" w:hAnsi="Calibri" w:cs="Calibri"/>
                <w:b w:val="0"/>
                <w:bCs w:val="0"/>
                <w:i w:val="0"/>
                <w:iCs w:val="0"/>
                <w:smallCaps w:val="0"/>
                <w:color w:val="000000"/>
                <w:sz w:val="22"/>
                <w:szCs w:val="22"/>
                <w:bdr w:val="nil"/>
                <w:rtl w:val="0"/>
              </w:rPr>
              <w:t>Successful marketing researchers tend to be proactive rather than reactive.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Calibri" w:eastAsia="Calibri" w:hAnsi="Calibri" w:cs="Calibri"/>
                <w:b w:val="0"/>
                <w:bCs w:val="0"/>
                <w:i w:val="0"/>
                <w:iCs w:val="0"/>
                <w:smallCaps w:val="0"/>
                <w:color w:val="000000"/>
                <w:sz w:val="22"/>
                <w:szCs w:val="22"/>
                <w:bdr w:val="nil"/>
                <w:rtl w:val="0"/>
              </w:rPr>
              <w:t>Control-oriented marketing research focuses on the short- or long-term decisions that the firm must make with respect to the elements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Calibri" w:eastAsia="Calibri" w:hAnsi="Calibri" w:cs="Calibri"/>
                <w:b w:val="0"/>
                <w:bCs w:val="0"/>
                <w:i w:val="0"/>
                <w:iCs w:val="0"/>
                <w:smallCaps w:val="0"/>
                <w:color w:val="000000"/>
                <w:sz w:val="22"/>
                <w:szCs w:val="22"/>
                <w:bdr w:val="nil"/>
                <w:rtl w:val="0"/>
              </w:rPr>
              <w:t>Marketing research as an organizational function was adopted by most firms when they could no longer satisfy demand for their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Calibri" w:eastAsia="Calibri" w:hAnsi="Calibri" w:cs="Calibri"/>
                <w:b w:val="0"/>
                <w:bCs w:val="0"/>
                <w:i w:val="0"/>
                <w:iCs w:val="0"/>
                <w:smallCaps w:val="0"/>
                <w:color w:val="000000"/>
                <w:sz w:val="22"/>
                <w:szCs w:val="22"/>
                <w:bdr w:val="nil"/>
                <w:rtl w:val="0"/>
              </w:rPr>
              <w:t>Problem-solving marketing research focuses only on short-term marketing decisions with respect to the marketing mix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Calibri" w:eastAsia="Calibri" w:hAnsi="Calibri" w:cs="Calibri"/>
                <w:b w:val="0"/>
                <w:bCs w:val="0"/>
                <w:i w:val="0"/>
                <w:iCs w:val="0"/>
                <w:smallCaps w:val="0"/>
                <w:color w:val="000000"/>
                <w:sz w:val="22"/>
                <w:szCs w:val="22"/>
                <w:bdr w:val="nil"/>
                <w:rtl w:val="0"/>
              </w:rPr>
              <w:t>The basic purpose of marketing research is to assist marketing managers in making more informed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Calibri" w:eastAsia="Calibri" w:hAnsi="Calibri" w:cs="Calibri"/>
                <w:b w:val="0"/>
                <w:bCs w:val="0"/>
                <w:i w:val="0"/>
                <w:iCs w:val="0"/>
                <w:smallCaps w:val="0"/>
                <w:color w:val="000000"/>
                <w:sz w:val="22"/>
                <w:szCs w:val="22"/>
                <w:bdr w:val="nil"/>
                <w:rtl w:val="0"/>
              </w:rPr>
              <w:t>Marketing research became a significant business activity after consumers began to have more choices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Calibri" w:eastAsia="Calibri" w:hAnsi="Calibri" w:cs="Calibri"/>
                <w:b w:val="0"/>
                <w:bCs w:val="0"/>
                <w:i w:val="0"/>
                <w:iCs w:val="0"/>
                <w:smallCaps w:val="0"/>
                <w:color w:val="000000"/>
                <w:sz w:val="22"/>
                <w:szCs w:val="22"/>
                <w:bdr w:val="nil"/>
                <w:rtl w:val="0"/>
              </w:rPr>
              <w:t>Marketing research spans the informational boundary between the firm and its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Calibri" w:eastAsia="Calibri" w:hAnsi="Calibri" w:cs="Calibri"/>
                <w:b w:val="0"/>
                <w:bCs w:val="0"/>
                <w:i w:val="0"/>
                <w:iCs w:val="0"/>
                <w:smallCaps w:val="0"/>
                <w:color w:val="000000"/>
                <w:sz w:val="22"/>
                <w:szCs w:val="22"/>
                <w:bdr w:val="nil"/>
                <w:rtl w:val="0"/>
              </w:rPr>
              <w:t>The marketing manager adjusts the marketing mix elements with the customer as the main target.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Calibri" w:eastAsia="Calibri" w:hAnsi="Calibri" w:cs="Calibri"/>
                <w:b w:val="0"/>
                <w:bCs w:val="0"/>
                <w:i w:val="0"/>
                <w:iCs w:val="0"/>
                <w:smallCaps w:val="0"/>
                <w:color w:val="000000"/>
                <w:sz w:val="22"/>
                <w:szCs w:val="22"/>
                <w:bdr w:val="nil"/>
                <w:rtl w:val="0"/>
              </w:rPr>
              <w:t>Marketing research is a $5.2 billion industry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Calibri" w:eastAsia="Calibri" w:hAnsi="Calibri" w:cs="Calibri"/>
                <w:b w:val="0"/>
                <w:bCs w:val="0"/>
                <w:i w:val="0"/>
                <w:iCs w:val="0"/>
                <w:smallCaps w:val="0"/>
                <w:color w:val="000000"/>
                <w:sz w:val="22"/>
                <w:szCs w:val="22"/>
                <w:bdr w:val="nil"/>
                <w:rtl w:val="0"/>
              </w:rPr>
              <w:t>Discuss at least four main functions of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Marketing research (1) generates information in the firm's environment, (2) transmits information from the environment to the firm, (3) interprets feedback information, and (4) makes decisions based upon information from the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The Role of Marketing Research</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Role of Marketing Research</dc:title>
  <dc:creator>Ben  Angelo</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GE2TONZXGAZDOOJR</vt:lpwstr>
  </property>
</Properties>
</file>