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Indicate whether the statement is true or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 corporation is a business that is legally separate and distinct from its owners.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role of accounting is to provide many different users with financial information to make economic decisions.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Investing activities are those activities by which the company obtains funds to start and operate the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accounting information is used by external and internal users equally.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Senior executives cannot be criminally prosecuted for the wrongdoings they commit on behalf of the companies where they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accounting provides information to all users, while the main focus for managerial accounting is to provide information to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Proper ethical conduct implies that you only consider what's in your best interest.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Some major fraudulent acts committed by senior executives started as what they considered to be small ethical lapses that grew out of control.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 business is an organization in which basic resources or inputs, like materials and labor, are assembled and processed to provide outputs in the form of goods or services to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Operating activities are those activities by which a company generates revenues from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An example of a general-purpose financial statement would be a report about projected price increases related to transportation costs.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The Sarbanes-Oxley Act established standards for corporate responsibility and disclosure.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main objective for all businesses is to maximize unrealized profits.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role of accounting is to determine the amount of taxes a business will be required to pay to taxing entities.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The basic difference between manufacturing and retail companies is the completion level of the products they purchase for resale to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Proprietorships have one owner and provide only services to their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About 90% of the businesses in the United States are organized as corporations.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An example of an external user of accounting information is the federal government.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Accounting Standards Board (FASB) is the authoritative body that has primary responsibility for developing accounting principles.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cost principle is the basis for entering the purchase price into the accounting records.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monetary unit assumption requires that economic data be recorded in dollars for companies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If a building is appraised for $85,000, offered for sale at $90,000, and the buyer pays $80,000 cash for it, the buyer would record the building at $85,000.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statements of a proprietorship should include the owner's personal assets and liabilities.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No significant differences exist between the accounting standards issued by the FASB and the IASB.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Generally accepted accounting principles regulate how and what financial information is reported by businesses.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The accounting equation can be expressed as Assets – Liabilities = Owner's</w:t>
            </w:r>
            <w:r>
              <w:rPr>
                <w:rStyle w:val="DefaultParagraphFont"/>
                <w:rFonts w:ascii="Times New Roman" w:eastAsia="Times New Roman" w:hAnsi="Times New Roman" w:cs="Times New Roman"/>
                <w:b w:val="0"/>
                <w:bCs w:val="0"/>
                <w:i w:val="0"/>
                <w:iCs w:val="0"/>
                <w:smallCaps w:val="0"/>
                <w:color w:val="000000"/>
                <w:sz w:val="22"/>
                <w:szCs w:val="22"/>
                <w:bdr w:val="nil"/>
                <w:rtl w:val="0"/>
              </w:rPr>
              <w:t> Equity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The rights or claims to the assets of a business may be subdivided into rights of creditors and rights of owners.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The owner’s rights to the assets rank ahead of the creditors' rights to the assets.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liabilities owed by a business total $300,000 and owner's equity is equal to $300,000, then the assets also total $300,000.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If total assets decreased by $30,000 during a specific period and owner's equity decreased by $35,000 during the same period, the period's change in total liabilities was a $65,000 increase.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If total assets increased by $190,000 during a specific period and liabilities decreased by $10,000 during the same period, the period's change in total owner's equity was a $200,000 increase.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If net income for a company was $50,000, $20,000 in owner withdrawals were made, and the owners invested an additional $10,000 in cash, the owners' equity increased by $40,000.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An account receivable is typically classified as a revenue.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An account receivable is a claim against a customer resulting from a sale on account.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Paying an account payable increases liabilities and decreases assets.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Receiving payments on an account receivable increases both equity and assets.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Withdrawals paid to owners decrease assets and increase equity.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Purchasing supplies on account increases liabilities and decreases equity.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Receiving a bill or otherwise being notified that an amount is owed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recorded until the amount is paid.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 is earned only when money is received.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Assets that are used up during the process of earning revenue are called expenses.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The excess of revenue over the expenses incurred in earning the revenue is called capital.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financial statements of a proprietorship are the income statement, the statement of owners’ equity, the cash budget, and the balance sheet.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An income statement is a summary of the revenues and expenses of a business as of a specific date.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A statement of owners’ equity reports the changes in owner's equity for a period of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statement of cash flows consists of three sections: cash flows from operating activities, cash flows from income activities, and cash flows from equity activities.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The balance sheet represents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Net income and net profit do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mean the same thing.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Indicate the answer choice that best completes the statement or answers the question.</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Profit is the difference between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6"/>
              <w:gridCol w:w="80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and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incoming cash and outgoing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purchased with cash contributed by the owner and the cash spent to operate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amounts received from customers for goods or services and the amounts paid for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inputs used to provide the goods or services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Two common areas of accounting that respectively provide information to internal and external users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forensic accounting and financial accounting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accounting and financial accounting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accounting and environmental accounting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accounting and tax accounting systems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best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describes accounting?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records economic data but does not communicate the data to users according to any specific rules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an information system that provides reports to users regarding economic activities and condition of a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of no use by individuals outside of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used only for filling out tax returns and for financial statements for various types of governmental reporting requirements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type of accountant typically practices as an individual or as a member of a public accounting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Certified Public Accountant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Certified Payroll Professional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Certified Internal Auditor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Certified Management Accountant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Financial reports are used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creditors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investors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choices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All of the following are general-purpose financial statements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except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budget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manufacturing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Motors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Facebook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American Airlines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Target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 Which of the following is a service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Microsoft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Dell Computers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Facebook (Meta Platforms)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Walmart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groups of companies are all examples of a retail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Delta Air Lines, Marriott, Gap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Gap, Amazon.com, Delta Air Lines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GameStop, Sony, Dell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GameStop, Best Buy, Gap</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groups are considered to be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internal users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of accounting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and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 and vendors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and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entities and banks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All of the following are examples of external users of accounting information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entities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creditors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the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best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description of accounting’s role in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provides owners with information regarding the market value of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provides information to managers to operate the business and to other users to make decisions regarding the economic condition of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helps in decreasing the credit risk of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is not responsible for providing any form of information to users.  That is the role of the Information Systems Department.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accountants would be responsible for providing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reports to government agencies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profit reports to owners and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expansion of a product line report to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 reports to customers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certification for accountants?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CISA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CPI</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role of accounting in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4"/>
              <w:gridCol w:w="8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provide reports to users about the economic activities and conditions of a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choices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provide information to external users to determine the economic performance and condition of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assess the various informational needs of users and design a business' accounting system to meet those needs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70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are guidelines for behaving ethically?</w:t>
            </w:r>
          </w:p>
          <w:tbl>
            <w:tblPr>
              <w:tblW w:w="8709" w:type="dxa"/>
              <w:jc w:val="left"/>
              <w:tblBorders>
                <w:top w:val="nil"/>
                <w:left w:val="nil"/>
                <w:bottom w:val="nil"/>
                <w:right w:val="nil"/>
                <w:insideH w:val="nil"/>
                <w:insideV w:val="nil"/>
              </w:tblBorders>
              <w:tblCellMar>
                <w:top w:w="0" w:type="dxa"/>
                <w:left w:w="0" w:type="dxa"/>
                <w:bottom w:w="0" w:type="dxa"/>
                <w:right w:w="0" w:type="dxa"/>
              </w:tblCellMar>
            </w:tblPr>
            <w:tblGrid>
              <w:gridCol w:w="309"/>
              <w:gridCol w:w="772"/>
              <w:gridCol w:w="7628"/>
            </w:tblGrid>
            <w:tr>
              <w:tblPrEx>
                <w:tblW w:w="8709"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4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consequences of a decision and its effect on others.</w:t>
                  </w:r>
                </w:p>
              </w:tc>
            </w:tr>
            <w:tr>
              <w:tblPrEx>
                <w:tblW w:w="8709" w:type="dxa"/>
                <w:jc w:val="left"/>
                <w:tblCellMar>
                  <w:top w:w="0" w:type="dxa"/>
                  <w:left w:w="0" w:type="dxa"/>
                  <w:bottom w:w="0" w:type="dxa"/>
                  <w:right w:w="0" w:type="dxa"/>
                </w:tblCellMar>
              </w:tblPrEx>
              <w:trPr>
                <w:cantSplit w:val="0"/>
                <w:jc w:val="left"/>
              </w:trPr>
              <w:tc>
                <w:tcPr>
                  <w:tcW w:w="3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4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Consider your obligations and responsibilities to those affected by your decision.</w:t>
                  </w:r>
                </w:p>
              </w:tc>
            </w:tr>
            <w:tr>
              <w:tblPrEx>
                <w:tblW w:w="8709" w:type="dxa"/>
                <w:jc w:val="left"/>
                <w:tblCellMar>
                  <w:top w:w="0" w:type="dxa"/>
                  <w:left w:w="0" w:type="dxa"/>
                  <w:bottom w:w="0" w:type="dxa"/>
                  <w:right w:w="0" w:type="dxa"/>
                </w:tblCellMar>
              </w:tblPrEx>
              <w:trPr>
                <w:cantSplit w:val="0"/>
                <w:jc w:val="left"/>
              </w:trPr>
              <w:tc>
                <w:tcPr>
                  <w:tcW w:w="3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410" w:type="dxa"/>
                  <w:noWrap/>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an ethical decision by using your personal ethical standards of honesty and fairness.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and 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 and III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and III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II, and III</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would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normally operate as a service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pet groomer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grocery store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lawn care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styling salon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Most businesses in the United States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cooperatives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bCs/>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a business entity?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An entity that is organized according to state or federal statutes and in which ownership is divided into shares of stock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governmental unit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true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regarding a limited liability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makes up 10% of business organizations in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combines the attributes of a partnership and a 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provides tax and legal liability advantages to the owners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choices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On May 20, White Repair Service extended an offer of $108,000 for land that had been priced for sale at $140,000. On May 30, White Repair Service accepted the seller’s counteroffer of $115,000. On June 20, the land was assessed at a value of $95,000 for property tax purposes. On July 4, White Repair Service was offered $150,000 for the land by a national retail chain. At what value should the land be recorded in White Repair Service’s records?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type of business is most likely to obtain large amounts of resources by issuing stock?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entity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characteristic of a corporation?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2"/>
              <w:gridCol w:w="80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are organized as a separate legal taxable 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Ownership is divided into shares of stock.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experience an ease in obtaining large amounts of resources by issuing stock.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corporation’s resources are limited to its individual owners’ resources.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Within the United States, the dominant body in the primary development of accounting principles is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American Institute of Certified Public Accountants (AICPA)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American Accounting Association (AAA)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Accounting Standards Board (FASB)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Institute of Management Accountants (IMA)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business entity assumption means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owner is part of the business 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entity is organized according to state or federal statutes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entity is organized according to the rules set by the FASB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business is an economic entity separate from its owners.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For accounting purposes, a business entity should be considered separate from its owners if the entity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proprietorship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choices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The measurement principle requires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0"/>
              <w:gridCol w:w="80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transactions be consistent with the objectives of the 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Accounting Standards Board be fair and unbiased in its deliberations over new accounting standards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principles meet the objectives of the Securities and Exchange Commission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amounts recorded in the financial statements be based on independently verifiable evidence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Karen Meyer owns and operates Crystal Cleaning Company. Recently, Meyer withdrew $10,000 from Crystal Cleaning, and she contributed $6,000, in her name, to the American Red Cross. The contribution of the $6,000 should be recorded on the accounting records of which of the following entities?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2"/>
              <w:gridCol w:w="80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Crystal Cleaning and the American Red Cross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Karen Meyer's personal records and the American Red Cross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Karen Meyer's personal records and Crystal Cleaning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Karen Meyer's personal records, Crystal Cleaning Company, and the American Red Cross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authoritative body in the United States that has the primary responsibility for developing accounting principles?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AICPA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items relates to separating the reporting of business and personal economic transactions?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principle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monetary unit assumption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entity assumption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measurement principle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Donner Company is selling a piece of land adjacent to its business premises. An appraisal reported the market value of the land to be $220,000. Focus Company initially offered to buy the land for $177,000. The companies settled on a purchase price of $212,000. On the same day, another piece of land on the same block sold for $232,000. Under the cost principle, at what amount should the land be recorded in the accounting records of Focus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$177,000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$232,000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Many countries outside of the United States use financial accounting standards issued by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AICPA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IASB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monetary unit assumption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only used in the financial statements of manufacturing companies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not important when applying the cost principle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requires that different units be used for assets and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requires that economic data be reported in yen in Japan or dollars in the United States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accounting principles?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7"/>
              <w:gridCol w:w="80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accountants follow generally accepted accounting principles (GAAP).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Following GAAP allows accounting information users to compare one company to another.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choices.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Accounting Standards Board (FASB) has primary responsibility for developing accounting principles.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initials GAAP stand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accounting procedures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generally accepted plans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generally accepted accounting principles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generally accepted accounting practices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Assets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always lower than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equal to liabilities less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same as expenses because they are acquired with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financed by the owners and/or creditors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Debts owed by a business are referred to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The accounting equation may be expressed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 Expenses −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 Liabilities =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 Revenues −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 Liabilities = Owner's Equity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a company are $128,000 and $84,000, respectively. Owner's equity should equal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If total liabilities decreased by $46,000 during a period of time and owner's equity increased by $60,000 during the same period, the amount and direction (increase or decrease) of the period's change in total assets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$106,000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$14,000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$14,000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$106,000 decrease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business transaction?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 a sales offer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sell goods for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 cash for services to be rendered later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pay for supplies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A business paid $7,000 to a creditor for an amount owed. The effect of the transaction on the accounting equation was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an asset; decrease another asset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an asset; decrease a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an asset; increase a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an asset; increase owner's equity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Earning revenue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increases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decreases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one asset; decreases another asset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assets; increases liabilities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monetary value </w:t>
            </w:r>
            <w:r>
              <w:rPr>
                <w:rStyle w:val="DefaultParagraphFont"/>
                <w:rFonts w:ascii="Times New Roman" w:eastAsia="Times New Roman" w:hAnsi="Times New Roman" w:cs="Times New Roman"/>
                <w:b w:val="0"/>
                <w:bCs w:val="0"/>
                <w:i w:val="0"/>
                <w:iCs w:val="0"/>
                <w:smallCaps w:val="0"/>
                <w:color w:val="000000"/>
                <w:sz w:val="22"/>
                <w:szCs w:val="22"/>
                <w:bdr w:val="nil"/>
                <w:rtl w:val="0"/>
              </w:rPr>
              <w:t>earned for selling goods or services to customers </w:t>
            </w:r>
            <w:r>
              <w:rPr>
                <w:rStyle w:val="DefaultParagraphFont"/>
                <w:rFonts w:ascii="Times New Roman" w:eastAsia="Times New Roman" w:hAnsi="Times New Roman" w:cs="Times New Roman"/>
                <w:b w:val="0"/>
                <w:bCs w:val="0"/>
                <w:i w:val="0"/>
                <w:iCs w:val="0"/>
                <w:smallCaps w:val="0"/>
                <w:color w:val="000000"/>
                <w:sz w:val="22"/>
                <w:szCs w:val="22"/>
                <w:bdr w:val="nil"/>
                <w:rtl w:val="0"/>
              </w:rPr>
              <w:t>is called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net profit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Items purchased on account for future use in the business, such as supplies, are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prepaid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prepaid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 created by a business when it makes a sale on account is termed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prepaid expense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interest revenue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debt created by a business when it makes a purchase on account is called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 receivable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 payable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If total assets decreased by $88,000 during a period of time and owner's equity increased by $71,000 during the same period, then the amount and direction (increase or decrease) of the period's change in total liabilities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$17,000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$88,000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$159,000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$159,000 decrease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Cash withdrawals made by the owner for personal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owner's equity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paying a liability in cash affect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liabilities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liabilities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decrease; liabilities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 decrease; owner's equity increases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receiving a bill to be paid next month for services received affect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decrease; owner's equity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liabilities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 increase; owner's equity 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 increase; owner's' equity decreases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the payment of rent for equipment affect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assets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decrease; owner's equity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decrease; liabilities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owner's equity increases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Land, originally purchased for $30,000, is sold for $62,000 in cash. What is the effect of the sale on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0"/>
              <w:gridCol w:w="80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by $62,000; owner's equity increases by $62,000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by $32,000; owner's equity increases by $32,000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by $62,000; liabilities decrease by $30,000; owner's equity increases by $32,000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by $30,000; no change in liabilities; owner's equity increases by $62,000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accounts is a liability?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 Revenue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As of the end of its accounting period, December 31, Year 1, Great Plains Company has assets of $940,000 and liabilities of $300,000. During Year 2, owners invested an additional $73,000 and made $33,000 in owner withdrawals from the business. What is the amount of net income during Year 2, assuming that as of December 31, Year 2, assets were $995,000 and liabilities were $270,000?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$370,000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asset accounts is increased when a receivable is collected?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Transactions affecting owner's equity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8"/>
              <w:gridCol w:w="80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 investments </w:t>
                  </w:r>
                  <w:r>
                    <w:rPr>
                      <w:rStyle w:val="DefaultParagraphFont"/>
                      <w:rFonts w:ascii="Times New Roman" w:eastAsia="Times New Roman" w:hAnsi="Times New Roman" w:cs="Times New Roman"/>
                      <w:b w:val="0"/>
                      <w:bCs w:val="0"/>
                      <w:i w:val="0"/>
                      <w:iCs w:val="0"/>
                      <w:smallCaps w:val="0"/>
                      <w:color w:val="000000"/>
                      <w:sz w:val="22"/>
                      <w:szCs w:val="22"/>
                      <w:bdr w:val="nil"/>
                      <w:rtl w:val="0"/>
                    </w:rPr>
                    <w:t>and payment of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 investments,</w:t>
                  </w:r>
                  <w:r>
                    <w:rPr>
                      <w:rStyle w:val="DefaultParagraphFont"/>
                      <w:rFonts w:ascii="Times New Roman" w:eastAsia="Times New Roman" w:hAnsi="Times New Roman" w:cs="Times New Roman"/>
                      <w:b w:val="0"/>
                      <w:bCs w:val="0"/>
                      <w:i w:val="0"/>
                      <w:iCs w:val="0"/>
                      <w:smallCaps w:val="0"/>
                      <w:color w:val="000000"/>
                      <w:sz w:val="22"/>
                      <w:szCs w:val="22"/>
                      <w:bdr w:val="nil"/>
                      <w:rtl w:val="0"/>
                    </w:rPr>
                    <w:t> owner withdrawals, earning of revenues, and incurrence of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 investments</w:t>
                  </w:r>
                  <w:r>
                    <w:rPr>
                      <w:rStyle w:val="DefaultParagraphFont"/>
                      <w:rFonts w:ascii="Times New Roman" w:eastAsia="Times New Roman" w:hAnsi="Times New Roman" w:cs="Times New Roman"/>
                      <w:b w:val="0"/>
                      <w:bCs w:val="0"/>
                      <w:i w:val="0"/>
                      <w:iCs w:val="0"/>
                      <w:smallCaps w:val="0"/>
                      <w:color w:val="000000"/>
                      <w:sz w:val="22"/>
                      <w:szCs w:val="22"/>
                      <w:bdr w:val="nil"/>
                      <w:rtl w:val="0"/>
                    </w:rPr>
                    <w:t>, earning of revenues, incurrence of expenses, and collection of accounts receivable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 withdrawals, earning of revenues, incurrence of expenses, and purchase of supplies on account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Juan Chavez is starting a computer programming business and has invested $15,000. Identify how the accounting equation will be affected by the owner's investment.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9"/>
              <w:gridCol w:w="8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(Cash) and increase in liabilities (Accounts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(Cash) and increase in owner's</w:t>
                  </w:r>
                  <w:r>
                    <w:rPr>
                      <w:rStyle w:val="DefaultParagraphFont"/>
                      <w:rFonts w:ascii="Times New Roman" w:eastAsia="Times New Roman" w:hAnsi="Times New Roman" w:cs="Times New Roman"/>
                      <w:b w:val="0"/>
                      <w:bCs w:val="0"/>
                      <w:i w:val="0"/>
                      <w:iCs w:val="0"/>
                      <w:smallCaps w:val="0"/>
                      <w:color w:val="000000"/>
                      <w:sz w:val="22"/>
                      <w:szCs w:val="22"/>
                      <w:bdr w:val="nil"/>
                      <w:rtl w:val="0"/>
                    </w:rPr>
                    <w:t> equity (Juan Chavez,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(Accounts Receivable) and decrease in liabilities (Accounts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(Cash) and increase in assets (Accounts Receivable)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 R. Ramos, the owner of Ramos Repair Services, is withdrawing cash from the business for personal use. How does this transaction affect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(Accounts Receivable) and decrease in assets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in assets (Cash) and decrease in owner's equity (R. Ramos, Drawing)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in assets (Cash) and decrease in liabilities (Accounts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(Cash) and decrease in owner's equity (R. Ramos, Drawing)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transactions would be omitted from the books of Bobby's Lawn Service?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7"/>
              <w:gridCol w:w="8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Roberta, the owner, deposits $15,000 in a bank account in the name of Bobby's Lawn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Roberta provides services to customers, earning fees of $600.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Roberta purchased hedge trimmers for Bobby's Lawn Service, agreeing to pay the supplier next month.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Roberta pays her monthly personal credit card bill.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business transaction?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purchase supplies on account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 advertising for upcoming sale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give employees a raise beginning next month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submit estimate for construction project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statement that presents a summary of the revenues and expenses of a business for a specific period of time, such as a month or year, is called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prior period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financial statements reports information as of a specific date?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Four financial statements are usually prepared for a business. The statement of cash flows is usually prepared last. The </w:t>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 (SOE)</w:t>
            </w:r>
            <w:r>
              <w:rPr>
                <w:rStyle w:val="DefaultParagraphFont"/>
                <w:rFonts w:ascii="Times New Roman" w:eastAsia="Times New Roman" w:hAnsi="Times New Roman" w:cs="Times New Roman"/>
                <w:b w:val="0"/>
                <w:bCs w:val="0"/>
                <w:i w:val="0"/>
                <w:iCs w:val="0"/>
                <w:smallCaps w:val="0"/>
                <w:color w:val="000000"/>
                <w:sz w:val="22"/>
                <w:szCs w:val="22"/>
                <w:bdr w:val="nil"/>
                <w:rtl w:val="0"/>
              </w:rPr>
              <w:t>, the balance sheet (B), and the income statement (I) are prepared in a certain order to obtain information needed for the next statement. In what order are these three statements prepared?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SOE,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I, SOE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SOE, I,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SOE, I</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 are reported on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Cash investments made by the owner in the business are reported on the statement of cash flows in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financing activities section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investing activities section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activities section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supplemental schedule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The ending balance of the owner's capital account appears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both the </w:t>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 </w:t>
                  </w:r>
                  <w:r>
                    <w:rPr>
                      <w:rStyle w:val="DefaultParagraphFont"/>
                      <w:rFonts w:ascii="Times New Roman" w:eastAsia="Times New Roman" w:hAnsi="Times New Roman" w:cs="Times New Roman"/>
                      <w:b w:val="0"/>
                      <w:bCs w:val="0"/>
                      <w:i w:val="0"/>
                      <w:iCs w:val="0"/>
                      <w:smallCaps w:val="0"/>
                      <w:color w:val="000000"/>
                      <w:sz w:val="22"/>
                      <w:szCs w:val="22"/>
                      <w:bdr w:val="nil"/>
                      <w:rtl w:val="0"/>
                    </w:rPr>
                    <w:t>and the 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the </w:t>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both the </w:t>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the 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both the </w:t>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the statement of cash flows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A financial statement user would determine if a company was profitable or not during a specific period of time by reviewing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owner wanted to know how money flowed into and out of the company, which financial statement would the owner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section of the balance sheet normally presents assets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alphabetical 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order of largest to smallest dollar amounts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order in which they will be converted into cash or used in operations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order of smallest to largest dollar amounts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regarding the ratio of liabilities to stockholders' equity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true?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3"/>
              <w:gridCol w:w="80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ratio of 1 indicates that liabilities equal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Sole proprietorships can use this ratio but substitute total owner's equity for total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higher this ratio, the better able a business is to withstand poor business conditions and pay creditors.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lower this ratio, the better able a business is to withstand poor business conditions and pay creditors.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2"/>
                <w:szCs w:val="22"/>
                <w:bdr w:val="nil"/>
                <w:rtl w:val="0"/>
              </w:rPr>
              <w:t>A company had the following data for two recent years:</w:t>
            </w:r>
          </w:p>
          <w:p>
            <w:pPr>
              <w:pStyle w:val="p"/>
              <w:bidi w:val="0"/>
              <w:spacing w:before="0" w:beforeAutospacing="0" w:after="0" w:afterAutospacing="0"/>
              <w:ind w:left="180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Dec. 31, Year 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Dec. 31, Year 1</w:t>
            </w:r>
          </w:p>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$128,250                 $120,000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Total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95,000                   $80,000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Compute the ratio of liabilities to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for each year.  Round to two decimal places.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and 1.07, respectively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and 1.50, respectively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and 1.19, respectively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and 1.35, respectively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 example of a service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preparation firm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club and spa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automobile dealer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a retail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book publisher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hospital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supermarket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modular homebuilder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 example of a manufacturing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book printer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men’s clothing store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dressmaking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modular homebuilder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comprises 70% of business entities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limited liability companies (LLCs)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generates 90% of business revenues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limited liability companies (LLCs)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the partnership form of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owned by two or more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organized as a separate legal taxable 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easy and cheap to organize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used by large businesses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the limited liability company (LLC) form of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often used as an alternative to a 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choices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offers tax and legal liability advantages for owners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combines the attributes of a partnership and a corporation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129. 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receipt of cash for services provided has what effect on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increases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liabilities; decreases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increases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assets; decreases liabilities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130. </w:t>
            </w:r>
            <w:r>
              <w:rPr>
                <w:rStyle w:val="DefaultParagraphFont"/>
                <w:rFonts w:ascii="Times New Roman" w:eastAsia="Times New Roman" w:hAnsi="Times New Roman" w:cs="Times New Roman"/>
                <w:b w:val="0"/>
                <w:bCs w:val="0"/>
                <w:i w:val="0"/>
                <w:iCs w:val="0"/>
                <w:smallCaps w:val="0"/>
                <w:color w:val="000000"/>
                <w:sz w:val="22"/>
                <w:szCs w:val="22"/>
                <w:bdr w:val="nil"/>
                <w:rtl w:val="0"/>
              </w:rPr>
              <w:t>The payment of cash to a creditor on account has what effect on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increases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liabilities; decreases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decreases assets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assets; decreases liabilities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131. 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receipt of cash from a credit customer on account has what effect on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increases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liabilities; decreases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decreases assets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assets; decreases liabilities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132. </w:t>
            </w:r>
            <w:r>
              <w:rPr>
                <w:rStyle w:val="DefaultParagraphFont"/>
                <w:rFonts w:ascii="Times New Roman" w:eastAsia="Times New Roman" w:hAnsi="Times New Roman" w:cs="Times New Roman"/>
                <w:b w:val="0"/>
                <w:bCs w:val="0"/>
                <w:i w:val="0"/>
                <w:iCs w:val="0"/>
                <w:smallCaps w:val="0"/>
                <w:color w:val="000000"/>
                <w:sz w:val="22"/>
                <w:szCs w:val="22"/>
                <w:bdr w:val="nil"/>
                <w:rtl w:val="0"/>
              </w:rPr>
              <w:t>Owner withdrawals have what effect on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increases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liabilities; decreases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stockholders’ equity; decreases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assets; decreases owner's equity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133. </w:t>
            </w:r>
            <w:r>
              <w:rPr>
                <w:rStyle w:val="DefaultParagraphFont"/>
                <w:rFonts w:ascii="Times New Roman" w:eastAsia="Times New Roman" w:hAnsi="Times New Roman" w:cs="Times New Roman"/>
                <w:b w:val="0"/>
                <w:bCs w:val="0"/>
                <w:i w:val="0"/>
                <w:iCs w:val="0"/>
                <w:smallCaps w:val="0"/>
                <w:color w:val="000000"/>
                <w:sz w:val="22"/>
                <w:szCs w:val="22"/>
                <w:bdr w:val="nil"/>
                <w:rtl w:val="0"/>
              </w:rPr>
              <w:t>A purchase of supplies on credit has what effect on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increases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liabilities; decreases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increases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assets; decreases liabilities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134. </w:t>
            </w:r>
            <w:r>
              <w:rPr>
                <w:rStyle w:val="DefaultParagraphFont"/>
                <w:rFonts w:ascii="Times New Roman" w:eastAsia="Times New Roman" w:hAnsi="Times New Roman" w:cs="Times New Roman"/>
                <w:b w:val="0"/>
                <w:bCs w:val="0"/>
                <w:i w:val="0"/>
                <w:iCs w:val="0"/>
                <w:smallCaps w:val="0"/>
                <w:color w:val="000000"/>
                <w:sz w:val="22"/>
                <w:szCs w:val="22"/>
                <w:bdr w:val="nil"/>
                <w:rtl w:val="0"/>
              </w:rPr>
              <w:t>Borrowing money from the bank has what effect on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decreases assets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liabilities; decreases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assets; decreases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increases liabilities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w:t>
            </w:r>
            <w:r>
              <w:rPr>
                <w:rStyle w:val="DefaultParagraphFont"/>
                <w:rFonts w:ascii="Times New Roman" w:eastAsia="Times New Roman" w:hAnsi="Times New Roman" w:cs="Times New Roman"/>
                <w:b w:val="0"/>
                <w:bCs w:val="0"/>
                <w:i w:val="0"/>
                <w:iCs w:val="0"/>
                <w:smallCaps w:val="0"/>
                <w:color w:val="000000"/>
                <w:sz w:val="22"/>
                <w:szCs w:val="22"/>
                <w:bdr w:val="nil"/>
                <w:rtl w:val="0"/>
              </w:rPr>
              <w:t>The purchase of equipment for cash has what effect on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decreases assets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liabilities; decreases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assets; decreases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assets; decreases liabilities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136. </w:t>
            </w:r>
            <w:r>
              <w:rPr>
                <w:rStyle w:val="DefaultParagraphFont"/>
                <w:rFonts w:ascii="Times New Roman" w:eastAsia="Times New Roman" w:hAnsi="Times New Roman" w:cs="Times New Roman"/>
                <w:b w:val="0"/>
                <w:bCs w:val="0"/>
                <w:i w:val="0"/>
                <w:iCs w:val="0"/>
                <w:smallCaps w:val="0"/>
                <w:color w:val="000000"/>
                <w:sz w:val="22"/>
                <w:szCs w:val="22"/>
                <w:bdr w:val="nil"/>
                <w:rtl w:val="0"/>
              </w:rPr>
              <w:t>The using up of supplies on hand has what effect on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increases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liabilities; decreases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assets; decreases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assets; decreases liabilities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should be prepared first?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should be prepared second?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a formal presentation of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bidi w:val="0"/>
              <w:jc w:val="left"/>
            </w:pP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internal and external users of accounting information. What areas of accounting provide them with information? Give an example of the type of report each type of user might use.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141. </w:t>
            </w:r>
            <w:r>
              <w:rPr>
                <w:rStyle w:val="DefaultParagraphFont"/>
                <w:rFonts w:ascii="Times New Roman" w:eastAsia="Times New Roman" w:hAnsi="Times New Roman" w:cs="Times New Roman"/>
                <w:b w:val="0"/>
                <w:bCs w:val="0"/>
                <w:i w:val="0"/>
                <w:iCs w:val="0"/>
                <w:smallCaps w:val="0"/>
                <w:color w:val="000000"/>
                <w:sz w:val="22"/>
                <w:szCs w:val="22"/>
                <w:bdr w:val="nil"/>
                <w:rtl w:val="0"/>
              </w:rPr>
              <w:t>Companies such as Enron, Countrywide, and Xerox Corporation have been caught in the midst of ethical lapses that led to fines, firings, and criminal and/or civil prosecution. List and briefly describe two factors that are responsible for what went wrong in these companies.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142. 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five steps in the process by which accounting provides information to users.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143. 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each of the following as either internal or external users of accounting information.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743"/>
              <w:gridCol w:w="51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51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Payroll manager</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51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Bank</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51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President’s secretary</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51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Revenue Service</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51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Raw material vendors</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51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Security Administration</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51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insurance provider</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c>
                <w:tcPr>
                  <w:tcW w:w="51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accountant</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144. </w:t>
            </w:r>
            <w:r>
              <w:rPr>
                <w:rStyle w:val="DefaultParagraphFont"/>
                <w:rFonts w:ascii="Times New Roman" w:eastAsia="Times New Roman" w:hAnsi="Times New Roman" w:cs="Times New Roman"/>
                <w:b w:val="0"/>
                <w:bCs w:val="0"/>
                <w:i w:val="0"/>
                <w:iCs w:val="0"/>
                <w:smallCaps w:val="0"/>
                <w:color w:val="000000"/>
                <w:sz w:val="22"/>
                <w:szCs w:val="22"/>
                <w:bdr w:val="nil"/>
                <w:rtl w:val="0"/>
              </w:rPr>
              <w:t>For each of the following companies, identify whether it is a service, retail, or manufacturing business.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tblW w:w="3480" w:type="dxa"/>
              <w:jc w:val="left"/>
              <w:tblBorders>
                <w:top w:val="nil"/>
                <w:left w:val="nil"/>
                <w:bottom w:val="nil"/>
                <w:right w:val="nil"/>
                <w:insideH w:val="nil"/>
                <w:insideV w:val="nil"/>
              </w:tblBorders>
              <w:tblCellMar>
                <w:top w:w="0" w:type="dxa"/>
                <w:left w:w="0" w:type="dxa"/>
                <w:bottom w:w="0" w:type="dxa"/>
                <w:right w:w="0" w:type="dxa"/>
              </w:tblCellMar>
            </w:tblPr>
            <w:tblGrid>
              <w:gridCol w:w="822"/>
              <w:gridCol w:w="2658"/>
            </w:tblGrid>
            <w:tr>
              <w:tblPrEx>
                <w:tblW w:w="348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Kohl's</w:t>
                  </w:r>
                </w:p>
              </w:tc>
            </w:tr>
            <w:tr>
              <w:tblPrEx>
                <w:tblW w:w="348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Time Warner Cable</w:t>
                  </w:r>
                </w:p>
              </w:tc>
            </w:tr>
            <w:tr>
              <w:tblPrEx>
                <w:tblW w:w="348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Motors</w:t>
                  </w:r>
                </w:p>
              </w:tc>
            </w:tr>
            <w:tr>
              <w:tblPrEx>
                <w:tblW w:w="348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Regal Cinemas</w:t>
                  </w:r>
                </w:p>
              </w:tc>
            </w:tr>
            <w:tr>
              <w:tblPrEx>
                <w:tblW w:w="348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Applebee’s</w:t>
                  </w:r>
                </w:p>
              </w:tc>
            </w:tr>
            <w:tr>
              <w:tblPrEx>
                <w:tblW w:w="348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Sony</w:t>
                  </w:r>
                </w:p>
              </w:tc>
            </w:tr>
            <w:tr>
              <w:tblPrEx>
                <w:tblW w:w="348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Best Buy</w:t>
                  </w:r>
                </w:p>
              </w:tc>
            </w:tr>
            <w:tr>
              <w:tblPrEx>
                <w:tblW w:w="348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Banana Republic</w:t>
                  </w:r>
                </w:p>
              </w:tc>
            </w:tr>
            <w:tr>
              <w:tblPrEx>
                <w:tblW w:w="348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44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H&amp;R Block</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major difference between the objective of financial accounting and the objective of managerial accounting?</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146. </w:t>
            </w:r>
            <w:r>
              <w:rPr>
                <w:rStyle w:val="DefaultParagraphFont"/>
                <w:rFonts w:ascii="Times New Roman" w:eastAsia="Times New Roman" w:hAnsi="Times New Roman" w:cs="Times New Roman"/>
                <w:b w:val="0"/>
                <w:bCs w:val="0"/>
                <w:i w:val="0"/>
                <w:iCs w:val="0"/>
                <w:smallCaps w:val="0"/>
                <w:color w:val="000000"/>
                <w:sz w:val="22"/>
                <w:szCs w:val="22"/>
                <w:bdr w:val="nil"/>
                <w:rtl w:val="0"/>
              </w:rPr>
              <w:t>On May 7, Carpet Barn Company offered to pay $83,000 for land that had a selling price of $105,000. On May 15, Carpet Barn accepted a counteroffer of $95,000.  On June 5, the land was assessed at a value of $115,000 for property tax purposes. On December 10, Carpet Barn Company was offered $135,000 for the land by another company. At what value should the land be recorded in Carpet Barn Company’s records?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147. </w:t>
            </w:r>
            <w:r>
              <w:rPr>
                <w:rStyle w:val="DefaultParagraphFont"/>
                <w:rFonts w:ascii="Times New Roman" w:eastAsia="Times New Roman" w:hAnsi="Times New Roman" w:cs="Times New Roman"/>
                <w:b w:val="0"/>
                <w:bCs w:val="0"/>
                <w:i w:val="0"/>
                <w:iCs w:val="0"/>
                <w:smallCaps w:val="0"/>
                <w:color w:val="000000"/>
                <w:sz w:val="22"/>
                <w:szCs w:val="22"/>
                <w:bdr w:val="nil"/>
                <w:rtl w:val="0"/>
              </w:rPr>
              <w:t>Donner Company is selling a piece of land adjacent to its business. An appraisal reported the market value of the land to be $120,000. Focus Company initially offered to buy the land for $107,000. The companies settled on a purchase price of $115,000. On the same day, another piece of land on the same block sold for $122,000. Under the cost principle, what amount will be used to record this transaction in the accounting records?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148. 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meaning of the business entity assumption.</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149. </w:t>
            </w:r>
            <w:r>
              <w:rPr>
                <w:rStyle w:val="DefaultParagraphFont"/>
                <w:rFonts w:ascii="Times New Roman" w:eastAsia="Times New Roman" w:hAnsi="Times New Roman" w:cs="Times New Roman"/>
                <w:b w:val="0"/>
                <w:bCs w:val="0"/>
                <w:i w:val="0"/>
                <w:iCs w:val="0"/>
                <w:smallCaps w:val="0"/>
                <w:color w:val="000000"/>
                <w:sz w:val="22"/>
                <w:szCs w:val="22"/>
                <w:bdr w:val="nil"/>
                <w:rtl w:val="0"/>
              </w:rPr>
              <w:t>Darnell Company purchased $88,000 of computer equipment from Joseph Company. Darnell Company paid for the equipment using cash that had been obtained from the initial investment by Donnie Darnell.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Which entity or entities (Darnell Company, Joseph Company, and Donnie Darnell) should record the transaction involving the computer equipment in their accounting records?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characteristics of a limited liability company (LLC).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151. 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meaning of:</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the measurement principle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the monetary unit assumption</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152. </w:t>
            </w:r>
            <w:r>
              <w:rPr>
                <w:rStyle w:val="DefaultParagraphFont"/>
                <w:rFonts w:ascii="Times New Roman" w:eastAsia="Times New Roman" w:hAnsi="Times New Roman" w:cs="Times New Roman"/>
                <w:b w:val="0"/>
                <w:bCs w:val="0"/>
                <w:i w:val="0"/>
                <w:iCs w:val="0"/>
                <w:smallCaps w:val="0"/>
                <w:color w:val="000000"/>
                <w:sz w:val="22"/>
                <w:szCs w:val="22"/>
                <w:bdr w:val="nil"/>
                <w:rtl w:val="0"/>
              </w:rPr>
              <w:t>Bob Johnson is the sole owner of Johnson’s Carpet Cleaning Service. Bob purchased a personal automobile for $10,000 cash plus he took out a loan for $20,000 in his name. Describe how this transaction is related to the business entity assumption.</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153. </w:t>
            </w:r>
            <w:r>
              <w:rPr>
                <w:rStyle w:val="DefaultParagraphFont"/>
                <w:rFonts w:ascii="Times New Roman" w:eastAsia="Times New Roman" w:hAnsi="Times New Roman" w:cs="Times New Roman"/>
                <w:b w:val="0"/>
                <w:bCs w:val="0"/>
                <w:i w:val="0"/>
                <w:iCs w:val="0"/>
                <w:smallCaps w:val="0"/>
                <w:color w:val="000000"/>
                <w:sz w:val="22"/>
                <w:szCs w:val="22"/>
                <w:bdr w:val="nil"/>
                <w:rtl w:val="0"/>
              </w:rPr>
              <w:t>Dave Ryan is the owner of Ryan's Arcade. At the end of its accounting period</w:t>
            </w:r>
            <w:r>
              <w:rPr>
                <w:rStyle w:val="DefaultParagraphFont"/>
                <w:rFonts w:ascii="Times New Roman" w:eastAsia="Times New Roman" w:hAnsi="Times New Roman" w:cs="Times New Roman"/>
                <w:b w:val="0"/>
                <w:bCs w:val="0"/>
                <w:i w:val="0"/>
                <w:iCs w:val="0"/>
                <w:smallCaps w:val="0"/>
                <w:color w:val="000000"/>
                <w:sz w:val="22"/>
                <w:szCs w:val="22"/>
                <w:bdr w:val="nil"/>
                <w:rtl w:val="0"/>
              </w:rPr>
              <w:t>, December 31, Ryan's Arcade has assets of $450,000 and liabilities of $125,000. Using the accounting equation, determine the follow amounts: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510"/>
              <w:gridCol w:w="79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1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equity as of December 31 of the current year</w:t>
                  </w:r>
                </w:p>
              </w:tc>
            </w:tr>
            <w:tr>
              <w:tblPrEx>
                <w:jc w:val="left"/>
                <w:tblCellMar>
                  <w:top w:w="0" w:type="dxa"/>
                  <w:left w:w="0" w:type="dxa"/>
                  <w:bottom w:w="0" w:type="dxa"/>
                  <w:right w:w="0" w:type="dxa"/>
                </w:tblCellMar>
              </w:tblPrEx>
              <w:trPr>
                <w:cantSplit w:val="0"/>
                <w:jc w:val="left"/>
              </w:trPr>
              <w:tc>
                <w:tcPr>
                  <w:tcW w:w="51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equity as of December 31 at the end of the next year, assuming that assets increased by $65,000 and liabilities increased by $35,000 during the year</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154. </w:t>
            </w:r>
            <w:r>
              <w:rPr>
                <w:rStyle w:val="DefaultParagraphFont"/>
                <w:rFonts w:ascii="Times New Roman" w:eastAsia="Times New Roman" w:hAnsi="Times New Roman" w:cs="Times New Roman"/>
                <w:b w:val="0"/>
                <w:bCs w:val="0"/>
                <w:i w:val="0"/>
                <w:iCs w:val="0"/>
                <w:smallCaps w:val="0"/>
                <w:color w:val="000000"/>
                <w:sz w:val="22"/>
                <w:szCs w:val="22"/>
                <w:bdr w:val="nil"/>
                <w:rtl w:val="0"/>
              </w:rPr>
              <w:t>Kramer Service has liabilities equal to one-fourth of its total assets. Kramer’s owner's equity is $45,000. Using the accounting equation, what is the amount of liabilities for Kramer?</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155. 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missing amount for each of the following: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100"/>
              <w:gridCol w:w="2520"/>
              <w:gridCol w:w="27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10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Assets</w:t>
                  </w:r>
                </w:p>
              </w:tc>
              <w:tc>
                <w:tcPr>
                  <w:tcW w:w="252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Liabilities</w:t>
                  </w:r>
                </w:p>
              </w:tc>
              <w:tc>
                <w:tcPr>
                  <w:tcW w:w="270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Owner's Equity</w:t>
                  </w:r>
                </w:p>
              </w:tc>
            </w:tr>
            <w:tr>
              <w:tblPrEx>
                <w:jc w:val="left"/>
                <w:tblCellMar>
                  <w:top w:w="0" w:type="dxa"/>
                  <w:left w:w="0" w:type="dxa"/>
                  <w:bottom w:w="0" w:type="dxa"/>
                  <w:right w:w="0" w:type="dxa"/>
                </w:tblCellMar>
              </w:tblPrEx>
              <w:trPr>
                <w:cantSplit w:val="0"/>
                <w:jc w:val="left"/>
              </w:trPr>
              <w:tc>
                <w:tcPr>
                  <w:tcW w:w="210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(a)</w:t>
                  </w:r>
                </w:p>
              </w:tc>
              <w:tc>
                <w:tcPr>
                  <w:tcW w:w="252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$38,000</w:t>
                  </w:r>
                </w:p>
              </w:tc>
              <w:tc>
                <w:tcPr>
                  <w:tcW w:w="270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$45,000</w:t>
                  </w:r>
                </w:p>
              </w:tc>
            </w:tr>
            <w:tr>
              <w:tblPrEx>
                <w:jc w:val="left"/>
                <w:tblCellMar>
                  <w:top w:w="0" w:type="dxa"/>
                  <w:left w:w="0" w:type="dxa"/>
                  <w:bottom w:w="0" w:type="dxa"/>
                  <w:right w:w="0" w:type="dxa"/>
                </w:tblCellMar>
              </w:tblPrEx>
              <w:trPr>
                <w:cantSplit w:val="0"/>
                <w:jc w:val="left"/>
              </w:trPr>
              <w:tc>
                <w:tcPr>
                  <w:tcW w:w="210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$30,000</w:t>
                  </w:r>
                </w:p>
              </w:tc>
              <w:tc>
                <w:tcPr>
                  <w:tcW w:w="252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270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$22,000</w:t>
                  </w:r>
                </w:p>
              </w:tc>
            </w:tr>
            <w:tr>
              <w:tblPrEx>
                <w:jc w:val="left"/>
                <w:tblCellMar>
                  <w:top w:w="0" w:type="dxa"/>
                  <w:left w:w="0" w:type="dxa"/>
                  <w:bottom w:w="0" w:type="dxa"/>
                  <w:right w:w="0" w:type="dxa"/>
                </w:tblCellMar>
              </w:tblPrEx>
              <w:trPr>
                <w:cantSplit w:val="0"/>
                <w:jc w:val="left"/>
              </w:trPr>
              <w:tc>
                <w:tcPr>
                  <w:tcW w:w="210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$53,000</w:t>
                  </w:r>
                </w:p>
              </w:tc>
              <w:tc>
                <w:tcPr>
                  <w:tcW w:w="252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$32,000</w:t>
                  </w:r>
                </w:p>
              </w:tc>
              <w:tc>
                <w:tcPr>
                  <w:tcW w:w="270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156. 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missing amount “X” for each of the following: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865"/>
              <w:gridCol w:w="2865"/>
              <w:gridCol w:w="28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Assets</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Equity</w:t>
                  </w:r>
                </w:p>
              </w:tc>
            </w:tr>
            <w:tr>
              <w:tblPrEx>
                <w:jc w:val="left"/>
                <w:tblCellMar>
                  <w:top w:w="0" w:type="dxa"/>
                  <w:left w:w="0" w:type="dxa"/>
                  <w:bottom w:w="0" w:type="dxa"/>
                  <w:right w:w="0" w:type="dxa"/>
                </w:tblCellMar>
              </w:tblPrEx>
              <w:trPr>
                <w:cantSplit w:val="0"/>
                <w:jc w:val="left"/>
              </w:trPr>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$78,500</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$37,600</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X</w:t>
                  </w:r>
                </w:p>
              </w:tc>
            </w:tr>
            <w:tr>
              <w:tblPrEx>
                <w:jc w:val="left"/>
                <w:tblCellMar>
                  <w:top w:w="0" w:type="dxa"/>
                  <w:left w:w="0" w:type="dxa"/>
                  <w:bottom w:w="0" w:type="dxa"/>
                  <w:right w:w="0" w:type="dxa"/>
                </w:tblCellMar>
              </w:tblPrEx>
              <w:trPr>
                <w:cantSplit w:val="0"/>
                <w:jc w:val="left"/>
              </w:trPr>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                                      X</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$53,280</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$145,000</w:t>
                  </w:r>
                </w:p>
              </w:tc>
            </w:tr>
            <w:tr>
              <w:tblPrEx>
                <w:jc w:val="left"/>
                <w:tblCellMar>
                  <w:top w:w="0" w:type="dxa"/>
                  <w:left w:w="0" w:type="dxa"/>
                  <w:bottom w:w="0" w:type="dxa"/>
                  <w:right w:w="0" w:type="dxa"/>
                </w:tblCellMar>
              </w:tblPrEx>
              <w:trPr>
                <w:cantSplit w:val="0"/>
                <w:jc w:val="left"/>
              </w:trPr>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                               $49,500</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X</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$34,000</w:t>
                  </w:r>
                </w:p>
              </w:tc>
            </w:tr>
          </w:tbl>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157. </w:t>
            </w:r>
            <w:r>
              <w:rPr>
                <w:rStyle w:val="DefaultParagraphFont"/>
                <w:rFonts w:ascii="Times New Roman" w:eastAsia="Times New Roman" w:hAnsi="Times New Roman" w:cs="Times New Roman"/>
                <w:b w:val="0"/>
                <w:bCs w:val="0"/>
                <w:i w:val="0"/>
                <w:iCs w:val="0"/>
                <w:smallCaps w:val="0"/>
                <w:color w:val="000000"/>
                <w:sz w:val="22"/>
                <w:szCs w:val="22"/>
                <w:bdr w:val="nil"/>
                <w:rtl w:val="0"/>
              </w:rPr>
              <w:t>Use the accounting equation to answer each of the following independent questions.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At the beginning of the year, Norton's Travel Service had assets of $75,000, and owner's equity of $38,000. During the year, assets increased by $18,000, and liabilities increased by $4,000. What was the owner's equity at the end of the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At the beginning of the year, Turpin Industries had liabilities of $44,000 and owner's equity of $66,000.  If assets increased by $10,000 and liabilities decreased by $5,000, what was the owner's equity at the end of the year?</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158. </w:t>
            </w:r>
            <w:r>
              <w:rPr>
                <w:rStyle w:val="DefaultParagraphFont"/>
                <w:rFonts w:ascii="Times New Roman" w:eastAsia="Times New Roman" w:hAnsi="Times New Roman" w:cs="Times New Roman"/>
                <w:b w:val="0"/>
                <w:bCs w:val="0"/>
                <w:i w:val="0"/>
                <w:iCs w:val="0"/>
                <w:smallCaps w:val="0"/>
                <w:color w:val="000000"/>
                <w:sz w:val="22"/>
                <w:szCs w:val="22"/>
                <w:bdr w:val="nil"/>
                <w:rtl w:val="0"/>
              </w:rPr>
              <w:t>On July 1 of the current year, the assets and liabilities of John Wong, DVM, are as follows: Cash, $27,000; Accounts Receivable, $12,300; Supplies, $3,100; Land, $35,000; Accounts Payable, $13,900. What is the amount of owner's equity as of July 1 of the current year?</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159. </w:t>
            </w:r>
            <w:r>
              <w:rPr>
                <w:rStyle w:val="DefaultParagraphFont"/>
                <w:rFonts w:ascii="Times New Roman" w:eastAsia="Times New Roman" w:hAnsi="Times New Roman" w:cs="Times New Roman"/>
                <w:b w:val="0"/>
                <w:bCs w:val="0"/>
                <w:i w:val="0"/>
                <w:iCs w:val="0"/>
                <w:smallCaps w:val="0"/>
                <w:color w:val="000000"/>
                <w:sz w:val="22"/>
                <w:szCs w:val="22"/>
                <w:bdr w:val="nil"/>
                <w:rtl w:val="0"/>
              </w:rPr>
              <w:t>At the end of its accounting period, December 31, of Year 1, Hsu’s Financial Services has assets of $575,000 and owner's equity of $335,000. Using the accounting equation and considering each case independently, determine the following amounts.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Hsu’s liabilities as of December 31, of Year 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Hsu’s liabilities as of December 31, of Year 2, assuming that assets increased by $56,000 and </w:t>
            </w:r>
            <w:r>
              <w:rPr>
                <w:rStyle w:val="DefaultParagraphFont"/>
                <w:rFonts w:ascii="Times New Roman" w:eastAsia="Times New Roman" w:hAnsi="Times New Roman" w:cs="Times New Roman"/>
                <w:b w:val="0"/>
                <w:bCs w:val="0"/>
                <w:i w:val="0"/>
                <w:iCs w:val="0"/>
                <w:smallCaps w:val="0"/>
                <w:color w:val="000000"/>
                <w:sz w:val="22"/>
                <w:szCs w:val="22"/>
                <w:bdr w:val="nil"/>
                <w:rtl w:val="0"/>
              </w:rPr>
              <w:t>owner's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decreased by $32,000.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Net income or net loss during Year 2, assuming that as of December 31, Year 2, assets were $592,000, liabilities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were $450,000, and there were no additional investments or withdrawals.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160. </w:t>
            </w:r>
            <w:r>
              <w:rPr>
                <w:rStyle w:val="DefaultParagraphFont"/>
                <w:rFonts w:ascii="Times New Roman" w:eastAsia="Times New Roman" w:hAnsi="Times New Roman" w:cs="Times New Roman"/>
                <w:b w:val="0"/>
                <w:bCs w:val="0"/>
                <w:i w:val="0"/>
                <w:iCs w:val="0"/>
                <w:smallCaps w:val="0"/>
                <w:color w:val="000000"/>
                <w:sz w:val="22"/>
                <w:szCs w:val="22"/>
                <w:bdr w:val="nil"/>
                <w:rtl w:val="0"/>
              </w:rPr>
              <w:t>Indicate whether each of the following accounts represents an asset, liability, or owner's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79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Chris Clark, Capital</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Chris Clark, Drawing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161. </w:t>
            </w:r>
            <w:r>
              <w:rPr>
                <w:rStyle w:val="DefaultParagraphFont"/>
                <w:rFonts w:ascii="Times New Roman" w:eastAsia="Times New Roman" w:hAnsi="Times New Roman" w:cs="Times New Roman"/>
                <w:b w:val="0"/>
                <w:bCs w:val="0"/>
                <w:i w:val="0"/>
                <w:iCs w:val="0"/>
                <w:smallCaps w:val="0"/>
                <w:color w:val="000000"/>
                <w:sz w:val="22"/>
                <w:szCs w:val="22"/>
                <w:bdr w:val="nil"/>
                <w:rtl w:val="0"/>
              </w:rPr>
              <w:t>At December 31 of the current year, Martin Consultants has assets of $430,000 and liabilities of $205,000. Using the accounting equation and considering each case independently, determine the following: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Owner's equity as of December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Owner's equity as of December 31 of the next year, assuming that assets increased by $12,000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and liabilities increased by $15,000.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Owner's equity as of December 31 of the next year, assuming that assets decreased by $8,000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and liabilities increased by $14,000.</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162. </w:t>
            </w:r>
            <w:r>
              <w:rPr>
                <w:rStyle w:val="DefaultParagraphFont"/>
                <w:rFonts w:ascii="Times New Roman" w:eastAsia="Times New Roman" w:hAnsi="Times New Roman" w:cs="Times New Roman"/>
                <w:b w:val="0"/>
                <w:bCs w:val="0"/>
                <w:i w:val="0"/>
                <w:iCs w:val="0"/>
                <w:smallCaps w:val="0"/>
                <w:color w:val="000000"/>
                <w:sz w:val="22"/>
                <w:szCs w:val="22"/>
                <w:bdr w:val="nil"/>
                <w:rtl w:val="0"/>
              </w:rPr>
              <w:t>Scott Industries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accountant for Scott Industries prepared the following list of account balances from the company’s records for the year ended December 31. Use this information to answer the questions that follow.</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8577" w:type="dxa"/>
              <w:jc w:val="left"/>
              <w:tblBorders>
                <w:top w:val="nil"/>
                <w:left w:val="nil"/>
                <w:bottom w:val="nil"/>
                <w:right w:val="nil"/>
                <w:insideH w:val="nil"/>
                <w:insideV w:val="nil"/>
              </w:tblBorders>
              <w:tblCellMar>
                <w:top w:w="0" w:type="dxa"/>
                <w:left w:w="0" w:type="dxa"/>
                <w:bottom w:w="0" w:type="dxa"/>
                <w:right w:w="0" w:type="dxa"/>
              </w:tblCellMar>
            </w:tblPr>
            <w:tblGrid>
              <w:gridCol w:w="324"/>
              <w:gridCol w:w="2831"/>
              <w:gridCol w:w="1134"/>
              <w:gridCol w:w="324"/>
              <w:gridCol w:w="2653"/>
              <w:gridCol w:w="1310"/>
            </w:tblGrid>
            <w:tr>
              <w:tblPrEx>
                <w:tblW w:w="8577"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$165,000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$30,000</w:t>
                  </w:r>
                </w:p>
              </w:tc>
            </w:tr>
            <w:tr>
              <w:tblPrEx>
                <w:tblW w:w="8577"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Selling Expenses</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44,000</w:t>
                  </w:r>
                </w:p>
              </w:tc>
            </w:tr>
            <w:tr>
              <w:tblPrEx>
                <w:tblW w:w="8577"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Equipment</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64,000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Sally Scott, Capital</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47,000</w:t>
                  </w:r>
                </w:p>
              </w:tc>
            </w:tr>
            <w:tr>
              <w:tblPrEx>
                <w:tblW w:w="8577"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Interest Revenue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r>
              <w:tblPrEx>
                <w:tblW w:w="8577"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Salaries and Wages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Taxes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18,000</w:t>
                  </w:r>
                </w:p>
              </w:tc>
            </w:tr>
            <w:tr>
              <w:tblPrEx>
                <w:tblW w:w="8577"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Taxes Payable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p>
            <w:pPr>
              <w:pStyle w:val="p"/>
              <w:bidi w:val="0"/>
              <w:spacing w:before="0" w:beforeAutospacing="0" w:after="0" w:afterAutospacing="0"/>
              <w:jc w:val="left"/>
            </w:pP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total assets at the end of the current year for Scott Industries.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163. </w:t>
            </w:r>
            <w:r>
              <w:rPr>
                <w:rStyle w:val="DefaultParagraphFont"/>
                <w:rFonts w:ascii="Times New Roman" w:eastAsia="Times New Roman" w:hAnsi="Times New Roman" w:cs="Times New Roman"/>
                <w:b w:val="0"/>
                <w:bCs w:val="0"/>
                <w:i w:val="0"/>
                <w:iCs w:val="0"/>
                <w:smallCaps w:val="0"/>
                <w:color w:val="000000"/>
                <w:sz w:val="22"/>
                <w:szCs w:val="22"/>
                <w:bdr w:val="nil"/>
                <w:rtl w:val="0"/>
              </w:rPr>
              <w:t>Scott Industries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accountant for Scott Industries prepared the following list of account balances from the company’s records for the year ended December 31. Use this information to answer the questions that follow.</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8577" w:type="dxa"/>
              <w:jc w:val="left"/>
              <w:tblBorders>
                <w:top w:val="nil"/>
                <w:left w:val="nil"/>
                <w:bottom w:val="nil"/>
                <w:right w:val="nil"/>
                <w:insideH w:val="nil"/>
                <w:insideV w:val="nil"/>
              </w:tblBorders>
              <w:tblCellMar>
                <w:top w:w="0" w:type="dxa"/>
                <w:left w:w="0" w:type="dxa"/>
                <w:bottom w:w="0" w:type="dxa"/>
                <w:right w:w="0" w:type="dxa"/>
              </w:tblCellMar>
            </w:tblPr>
            <w:tblGrid>
              <w:gridCol w:w="324"/>
              <w:gridCol w:w="2831"/>
              <w:gridCol w:w="1134"/>
              <w:gridCol w:w="324"/>
              <w:gridCol w:w="2653"/>
              <w:gridCol w:w="1310"/>
            </w:tblGrid>
            <w:tr>
              <w:tblPrEx>
                <w:tblW w:w="8577"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$165,000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$30,000</w:t>
                  </w:r>
                </w:p>
              </w:tc>
            </w:tr>
            <w:tr>
              <w:tblPrEx>
                <w:tblW w:w="8577"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Selling Expenses</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44,000</w:t>
                  </w:r>
                </w:p>
              </w:tc>
            </w:tr>
            <w:tr>
              <w:tblPrEx>
                <w:tblW w:w="8577"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Equipment</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64,000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Sally Scott, Capital</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47,000</w:t>
                  </w:r>
                </w:p>
              </w:tc>
            </w:tr>
            <w:tr>
              <w:tblPrEx>
                <w:tblW w:w="8577"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Interest Revenue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r>
              <w:tblPrEx>
                <w:tblW w:w="8577"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Salaries and Wages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Taxes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18,000</w:t>
                  </w:r>
                </w:p>
              </w:tc>
            </w:tr>
            <w:tr>
              <w:tblPrEx>
                <w:tblW w:w="8577"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Taxes Payable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p>
            <w:pPr>
              <w:pStyle w:val="p"/>
              <w:bidi w:val="0"/>
              <w:spacing w:before="0" w:beforeAutospacing="0" w:after="0" w:afterAutospacing="0"/>
              <w:jc w:val="left"/>
            </w:pP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total liabilities at the end of the current year for Scott Industries.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164. </w:t>
            </w:r>
            <w:r>
              <w:rPr>
                <w:rStyle w:val="DefaultParagraphFont"/>
                <w:rFonts w:ascii="Times New Roman" w:eastAsia="Times New Roman" w:hAnsi="Times New Roman" w:cs="Times New Roman"/>
                <w:b w:val="0"/>
                <w:bCs w:val="0"/>
                <w:i w:val="0"/>
                <w:iCs w:val="0"/>
                <w:smallCaps w:val="0"/>
                <w:color w:val="000000"/>
                <w:sz w:val="22"/>
                <w:szCs w:val="22"/>
                <w:bdr w:val="nil"/>
                <w:rtl w:val="0"/>
              </w:rPr>
              <w:t>Scott Industries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accountant for Scott Industries prepared the following list of account balances from the company’s records for the year ended December 31. Use this information to answer the questions that follow.</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8577" w:type="dxa"/>
              <w:jc w:val="left"/>
              <w:tblBorders>
                <w:top w:val="nil"/>
                <w:left w:val="nil"/>
                <w:bottom w:val="nil"/>
                <w:right w:val="nil"/>
                <w:insideH w:val="nil"/>
                <w:insideV w:val="nil"/>
              </w:tblBorders>
              <w:tblCellMar>
                <w:top w:w="0" w:type="dxa"/>
                <w:left w:w="0" w:type="dxa"/>
                <w:bottom w:w="0" w:type="dxa"/>
                <w:right w:w="0" w:type="dxa"/>
              </w:tblCellMar>
            </w:tblPr>
            <w:tblGrid>
              <w:gridCol w:w="324"/>
              <w:gridCol w:w="2831"/>
              <w:gridCol w:w="1134"/>
              <w:gridCol w:w="324"/>
              <w:gridCol w:w="2653"/>
              <w:gridCol w:w="1310"/>
            </w:tblGrid>
            <w:tr>
              <w:tblPrEx>
                <w:tblW w:w="8577"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$165,000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$30,000</w:t>
                  </w:r>
                </w:p>
              </w:tc>
            </w:tr>
            <w:tr>
              <w:tblPrEx>
                <w:tblW w:w="8577"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Selling Expenses</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44,000</w:t>
                  </w:r>
                </w:p>
              </w:tc>
            </w:tr>
            <w:tr>
              <w:tblPrEx>
                <w:tblW w:w="8577"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Equipment</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64,000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Sally Scott, Capital</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47,000</w:t>
                  </w:r>
                </w:p>
              </w:tc>
            </w:tr>
            <w:tr>
              <w:tblPrEx>
                <w:tblW w:w="8577"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Interest Revenue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r>
              <w:tblPrEx>
                <w:tblW w:w="8577"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Salaries and Wages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Taxes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18,000</w:t>
                  </w:r>
                </w:p>
              </w:tc>
            </w:tr>
            <w:tr>
              <w:tblPrEx>
                <w:tblW w:w="8577"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Taxes Payable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p>
            <w:pPr>
              <w:pStyle w:val="p"/>
              <w:bidi w:val="0"/>
              <w:spacing w:before="0" w:beforeAutospacing="0" w:after="0" w:afterAutospacing="0"/>
              <w:jc w:val="left"/>
            </w:pP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this information, is Scott Industries profitable?  Explain your answer.</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165. </w:t>
            </w:r>
            <w:r>
              <w:rPr>
                <w:rStyle w:val="DefaultParagraphFont"/>
                <w:rFonts w:ascii="Times New Roman" w:eastAsia="Times New Roman" w:hAnsi="Times New Roman" w:cs="Times New Roman"/>
                <w:b w:val="0"/>
                <w:bCs w:val="0"/>
                <w:i w:val="0"/>
                <w:iCs w:val="0"/>
                <w:smallCaps w:val="0"/>
                <w:color w:val="000000"/>
                <w:sz w:val="22"/>
                <w:szCs w:val="22"/>
                <w:bdr w:val="nil"/>
                <w:rtl w:val="0"/>
              </w:rPr>
              <w:t>Daniels Company made the following selected transactions during May:</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80"/>
              <w:gridCol w:w="76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owner, Jan Daniels, invested cash in the business, $55,000.</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Paid creditors on account, $7,000.</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Billed customers for services on account, $2,565.</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from customers on account, $8,450.</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Jan Daniels withdrew cash for personal use, $2,500.</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Purchased supplies on account $160.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98"/>
              <w:gridCol w:w="79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46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Indicate the effect of each transaction on the accounting equation by:</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 type—(A)assets, (L)liabilities, (OE)owner's equity, (R)revenue, and (E)expense</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Name of account</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Amount of the transaction</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Direction of change (increase or decrease) in the account affected</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Hint:  Each transaction has two entries.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429"/>
              <w:gridCol w:w="796"/>
              <w:gridCol w:w="1163"/>
              <w:gridCol w:w="1071"/>
              <w:gridCol w:w="1163"/>
              <w:gridCol w:w="798"/>
              <w:gridCol w:w="981"/>
              <w:gridCol w:w="1073"/>
              <w:gridCol w:w="11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425" w:type="dxa"/>
                  <w:gridSpan w:val="5"/>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Entry</w:t>
                  </w:r>
                </w:p>
              </w:tc>
              <w:tc>
                <w:tcPr>
                  <w:tcW w:w="4425" w:type="dxa"/>
                  <w:gridSpan w:val="4"/>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Entry</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 Type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Name of Account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Amount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or Decrease</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 Type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Name of Account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Amount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or Decrease</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166. </w:t>
            </w:r>
            <w:r>
              <w:rPr>
                <w:rStyle w:val="DefaultParagraphFont"/>
                <w:rFonts w:ascii="Times New Roman" w:eastAsia="Times New Roman" w:hAnsi="Times New Roman" w:cs="Times New Roman"/>
                <w:b w:val="0"/>
                <w:bCs w:val="0"/>
                <w:i w:val="0"/>
                <w:iCs w:val="0"/>
                <w:smallCaps w:val="0"/>
                <w:color w:val="000000"/>
                <w:sz w:val="22"/>
                <w:szCs w:val="22"/>
                <w:bdr w:val="nil"/>
                <w:rtl w:val="0"/>
              </w:rPr>
              <w:t>Collins Landscape Services purchased various landscaping supplies on account to be used for landscape designs for its customers. How will this business transaction affect the accounting equation?</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167. </w:t>
            </w:r>
            <w:r>
              <w:rPr>
                <w:rStyle w:val="DefaultParagraphFont"/>
                <w:rFonts w:ascii="Times New Roman" w:eastAsia="Times New Roman" w:hAnsi="Times New Roman" w:cs="Times New Roman"/>
                <w:b w:val="0"/>
                <w:bCs w:val="0"/>
                <w:i w:val="0"/>
                <w:iCs w:val="0"/>
                <w:smallCaps w:val="0"/>
                <w:color w:val="000000"/>
                <w:sz w:val="22"/>
                <w:szCs w:val="22"/>
                <w:bdr w:val="nil"/>
                <w:rtl w:val="0"/>
              </w:rPr>
              <w:t>Ramirez Company paid its electric bill in the amount of $60. How will this transaction affect the accounting equation?</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168. </w:t>
            </w:r>
            <w:r>
              <w:rPr>
                <w:rStyle w:val="DefaultParagraphFont"/>
                <w:rFonts w:ascii="Times New Roman" w:eastAsia="Times New Roman" w:hAnsi="Times New Roman" w:cs="Times New Roman"/>
                <w:b w:val="0"/>
                <w:bCs w:val="0"/>
                <w:i w:val="0"/>
                <w:iCs w:val="0"/>
                <w:smallCaps w:val="0"/>
                <w:color w:val="000000"/>
                <w:sz w:val="22"/>
                <w:szCs w:val="22"/>
                <w:bdr w:val="nil"/>
                <w:rtl w:val="0"/>
              </w:rPr>
              <w:t>Indicate how the following transactions affect the accounting equation.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Purchase of supplies on account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Purchase of supplies for cash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Withdrawal of cash by owner for personal use.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Revenues received in cash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Sale made on account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169. </w:t>
            </w:r>
            <w:r>
              <w:rPr>
                <w:rStyle w:val="DefaultParagraphFont"/>
                <w:rFonts w:ascii="Times New Roman" w:eastAsia="Times New Roman" w:hAnsi="Times New Roman" w:cs="Times New Roman"/>
                <w:b w:val="0"/>
                <w:bCs w:val="0"/>
                <w:i w:val="0"/>
                <w:iCs w:val="0"/>
                <w:smallCaps w:val="0"/>
                <w:color w:val="000000"/>
                <w:sz w:val="22"/>
                <w:szCs w:val="22"/>
                <w:bdr w:val="nil"/>
                <w:rtl w:val="0"/>
              </w:rPr>
              <w:t>(a) A vacant lot acquired for $83,000 cash is sold for $127,000 in cash. What is the effect of the sale on the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total amount of the seller’s (1) assets, (2) liabilities, and (3) owner's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Assume that the seller owes $52,000 on a loan for the land. After receiving the $127,000 cash in (a), the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seller pays the $52,000 owed. What is the effect of the payment on the total amount of the seller’s (1) assets,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(2) liabilities, and (3) owner's equity?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170. </w:t>
            </w:r>
            <w:r>
              <w:rPr>
                <w:rStyle w:val="DefaultParagraphFont"/>
                <w:rFonts w:ascii="Times New Roman" w:eastAsia="Times New Roman" w:hAnsi="Times New Roman" w:cs="Times New Roman"/>
                <w:b w:val="0"/>
                <w:bCs w:val="0"/>
                <w:i w:val="0"/>
                <w:iCs w:val="0"/>
                <w:smallCaps w:val="0"/>
                <w:color w:val="000000"/>
                <w:sz w:val="22"/>
                <w:szCs w:val="22"/>
                <w:bdr w:val="nil"/>
                <w:rtl w:val="0"/>
              </w:rPr>
              <w:t>Austin Land Company sold land for $85,000 in cash. The land was originally purchased for $65,000. At the time of the sale, $40,000 was still owed to Regions Bank. After the sale, Austin Land Company paid off the loan. Explain the effect of (a) the sale and (b) the payoff of the loan on the accounting equation.</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171. 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are four transactions that affect owners'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What are the two types of transactions that increase owner's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 What are the two types of transactions that decrease </w:t>
            </w:r>
            <w:r>
              <w:rPr>
                <w:rStyle w:val="DefaultParagraphFont"/>
                <w:rFonts w:ascii="Times New Roman" w:eastAsia="Times New Roman" w:hAnsi="Times New Roman" w:cs="Times New Roman"/>
                <w:b w:val="0"/>
                <w:bCs w:val="0"/>
                <w:i w:val="0"/>
                <w:iCs w:val="0"/>
                <w:smallCaps w:val="0"/>
                <w:color w:val="000000"/>
                <w:sz w:val="22"/>
                <w:szCs w:val="22"/>
                <w:bdr w:val="nil"/>
                <w:rtl w:val="0"/>
              </w:rPr>
              <w:t>owner's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172. 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Thompson Computer Services at March 31, the end of the current fiscal year, and its revenue and expenses for the year follow. Mike Thompson, Capital, had a balance of $180,000 at April 1, the beginning of the current year. During the year, the owner invested an additional $25,000. Use this information to answer the questions that follow</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505"/>
              <w:gridCol w:w="1245"/>
              <w:gridCol w:w="525"/>
              <w:gridCol w:w="2955"/>
              <w:gridCol w:w="1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2,000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1,030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10,340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1,240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21,420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1,670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73,450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23,550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47,000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Mike Thompson, Drawing</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16,570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Building</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157,630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24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p>
            <w:pPr>
              <w:pStyle w:val="p"/>
              <w:bidi w:val="0"/>
              <w:spacing w:before="0" w:beforeAutospacing="0" w:after="0" w:afterAutospacing="0"/>
              <w:jc w:val="left"/>
            </w:pP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each of the following as resulting in an (1) increase to owners' equity or a (2) decrease to owners'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4"/>
              <w:gridCol w:w="8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 incurred</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withdrawn by Mike Thompson for personal use.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Additional investment in business made by Mike Thompson</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 expense recognized</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p>
              </w:tc>
              <w:tc>
                <w:tcPr>
                  <w:tcW w:w="8130" w:type="dxa"/>
                  <w:noWrap w:val="0"/>
                  <w:tcMar>
                    <w:top w:w="0" w:type="dxa"/>
                    <w:left w:w="0" w:type="dxa"/>
                    <w:bottom w:w="0" w:type="dxa"/>
                    <w:right w:w="0" w:type="dxa"/>
                  </w:tcMar>
                  <w:vAlign w:val="center"/>
                </w:tcPr>
                <w:p>
                  <w:pPr>
                    <w:bidi w:val="0"/>
                  </w:pP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173. 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Thompson Computer Services at March 31, the end of the current fiscal year, and its revenue and expenses for the year follow. Mike Thompson, Capital, had a balance of $180,000 at April 1, the beginning of the current year. During the year, the owner invested an additional $25,000. Use this information to answer the questions that follow</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505"/>
              <w:gridCol w:w="1245"/>
              <w:gridCol w:w="525"/>
              <w:gridCol w:w="2955"/>
              <w:gridCol w:w="1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2,000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1,030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10,340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1,240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21,420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1,670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73,450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23,550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47,000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Mike Thompson, Drawing</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16,570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Building</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157,630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24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p>
            <w:pPr>
              <w:pStyle w:val="p"/>
              <w:bidi w:val="0"/>
              <w:spacing w:before="0" w:beforeAutospacing="0" w:after="0" w:afterAutospacing="0"/>
              <w:jc w:val="left"/>
            </w:pP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an income statement for the current year ended March 31.</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174. 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Thompson Computer Services at March 31, the end of the current fiscal year, and its revenue and expenses for the year follow. Mike Thompson, Capital, had a balance of $180,000 at April 1, the beginning of the current year. During the year, the owner invested an additional $25,000. Use this information to answer the questions that follow</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505"/>
              <w:gridCol w:w="1245"/>
              <w:gridCol w:w="525"/>
              <w:gridCol w:w="2955"/>
              <w:gridCol w:w="1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2,000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1,030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10,340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1,240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21,420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1,670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73,450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23,550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47,000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Mike Thompson, Drawing</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16,570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Building</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157,630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24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p>
            <w:pPr>
              <w:pStyle w:val="p"/>
              <w:bidi w:val="0"/>
              <w:spacing w:before="0" w:beforeAutospacing="0" w:after="0" w:afterAutospacing="0"/>
              <w:jc w:val="left"/>
            </w:pP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Prepare a </w:t>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for the current year ended March 31.</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175. 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Thompson Computer Services at March 31, the end of the current fiscal year, and its revenue and expenses for the year follow. Mike Thompson, Capital, had a balance of $180,000 at April 1, the beginning of the current year. During the year, the owner invested an additional $25,000. Use this information to answer the questions that follow</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505"/>
              <w:gridCol w:w="1245"/>
              <w:gridCol w:w="525"/>
              <w:gridCol w:w="2955"/>
              <w:gridCol w:w="1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2,000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1,030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10,340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1,240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21,420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1,670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73,450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23,550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47,000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Mike Thompson, Drawing</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16,570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Building</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157,630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24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p>
            <w:pPr>
              <w:pStyle w:val="p"/>
              <w:bidi w:val="0"/>
              <w:spacing w:before="0" w:beforeAutospacing="0" w:after="0" w:afterAutospacing="0"/>
              <w:jc w:val="left"/>
            </w:pP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 balance sheet for the current year ended March 31.</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176. 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Thompson Computer Services at March 31, the end of the current fiscal year, and its revenue and expenses for the year follow. Mike Thompson, Capital, had a balance of $180,000 at April 1, the beginning of the current year. During the year, the owner invested an additional $25,000. Use this information to answer the questions that follow</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505"/>
              <w:gridCol w:w="1245"/>
              <w:gridCol w:w="525"/>
              <w:gridCol w:w="2955"/>
              <w:gridCol w:w="1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2,000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1,030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10,340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1,240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21,420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1,670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73,450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23,550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47,000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Mike Thompson, Drawing</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16,570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Building</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157,630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24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p>
            <w:pPr>
              <w:pStyle w:val="p"/>
              <w:bidi w:val="0"/>
              <w:spacing w:before="0" w:beforeAutospacing="0" w:after="0" w:afterAutospacing="0"/>
              <w:jc w:val="left"/>
            </w:pP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the following information to determine the net income or net loss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Beginning owner's equity          $58,000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Ending owner's</w:t>
            </w:r>
            <w:r>
              <w:rPr>
                <w:rStyle w:val="DefaultParagraphFont"/>
                <w:rFonts w:ascii="Times New Roman" w:eastAsia="Times New Roman" w:hAnsi="Times New Roman" w:cs="Times New Roman"/>
                <w:b w:val="0"/>
                <w:bCs w:val="0"/>
                <w:i w:val="0"/>
                <w:iCs w:val="0"/>
                <w:smallCaps w:val="0"/>
                <w:color w:val="000000"/>
                <w:sz w:val="22"/>
                <w:szCs w:val="22"/>
                <w:bdr w:val="nil"/>
                <w:rtl w:val="0"/>
              </w:rPr>
              <w:t> equity</w:t>
            </w:r>
            <w:r>
              <w:rPr>
                <w:rStyle w:val="DefaultParagraphFont"/>
                <w:rFonts w:ascii="Times New Roman" w:eastAsia="Times New Roman" w:hAnsi="Times New Roman" w:cs="Times New Roman"/>
                <w:b w:val="0"/>
                <w:bCs w:val="0"/>
                <w:i w:val="0"/>
                <w:iCs w:val="0"/>
                <w:smallCaps w:val="0"/>
                <w:color w:val="000000"/>
                <w:sz w:val="22"/>
                <w:szCs w:val="22"/>
                <w:bdr w:val="nil"/>
                <w:rtl w:val="0"/>
              </w:rPr>
              <w:t>                 30,000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 withdrawals                                    25,000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177. </w:t>
            </w:r>
            <w:r>
              <w:rPr>
                <w:rStyle w:val="DefaultParagraphFont"/>
                <w:rFonts w:ascii="Times New Roman" w:eastAsia="Times New Roman" w:hAnsi="Times New Roman" w:cs="Times New Roman"/>
                <w:b w:val="0"/>
                <w:bCs w:val="0"/>
                <w:i w:val="0"/>
                <w:iCs w:val="0"/>
                <w:smallCaps w:val="0"/>
                <w:color w:val="000000"/>
                <w:sz w:val="22"/>
                <w:szCs w:val="22"/>
                <w:bdr w:val="nil"/>
                <w:rtl w:val="0"/>
              </w:rPr>
              <w:t>A summary of cash flows for Linda's Design Services for the year ended December 31 follows:</w:t>
            </w:r>
            <w:r>
              <w:br/>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5390"/>
              <w:gridCol w:w="2110"/>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receipts:</w:t>
                  </w:r>
                </w:p>
              </w:tc>
              <w:tc>
                <w:tcPr>
                  <w:tcW w:w="23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received from customers</w:t>
                  </w:r>
                </w:p>
              </w:tc>
              <w:tc>
                <w:tcPr>
                  <w:tcW w:w="23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$83,990</w:t>
                  </w:r>
                </w:p>
              </w:tc>
            </w:tr>
            <w:tr>
              <w:tblPrEx>
                <w:tblW w:w="7500" w:type="dxa"/>
                <w:jc w:val="left"/>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received from owner's investment</w:t>
                  </w:r>
                </w:p>
              </w:tc>
              <w:tc>
                <w:tcPr>
                  <w:tcW w:w="23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3783"/>
              <w:gridCol w:w="3717"/>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payments:</w:t>
                  </w:r>
                </w:p>
              </w:tc>
              <w:tc>
                <w:tcPr>
                  <w:tcW w:w="42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expenses</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$27,000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land</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47,000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supplies</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410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owner withdrawals</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5,000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2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as of January 1</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$40,600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 statement of cash flows for Linda's Design Services for the year ended December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information does the income statement give to business users?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three sections of the statement of cash flows?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180. </w:t>
            </w:r>
            <w:r>
              <w:rPr>
                <w:rStyle w:val="DefaultParagraphFont"/>
                <w:rFonts w:ascii="Times New Roman" w:eastAsia="Times New Roman" w:hAnsi="Times New Roman" w:cs="Times New Roman"/>
                <w:b w:val="0"/>
                <w:bCs w:val="0"/>
                <w:i w:val="0"/>
                <w:iCs w:val="0"/>
                <w:smallCaps w:val="0"/>
                <w:color w:val="000000"/>
                <w:sz w:val="22"/>
                <w:szCs w:val="22"/>
                <w:bdr w:val="nil"/>
                <w:rtl w:val="0"/>
              </w:rPr>
              <w:t>For each of the following items, indicate the financial statement on which they can be found. (</w:t>
            </w:r>
            <w:r>
              <w:rPr>
                <w:rStyle w:val="DefaultParagraphFont"/>
                <w:rFonts w:ascii="Times New Roman" w:eastAsia="Times New Roman" w:hAnsi="Times New Roman" w:cs="Times New Roman"/>
                <w:b w:val="0"/>
                <w:bCs w:val="0"/>
                <w:i/>
                <w:iCs/>
                <w:smallCaps w:val="0"/>
                <w:color w:val="000000"/>
                <w:sz w:val="22"/>
                <w:szCs w:val="22"/>
                <w:bdr w:val="nil"/>
                <w:rtl w:val="0"/>
              </w:rPr>
              <w:t>Hint</w:t>
            </w:r>
            <w:r>
              <w:rPr>
                <w:rStyle w:val="DefaultParagraphFont"/>
                <w:rFonts w:ascii="Times New Roman" w:eastAsia="Times New Roman" w:hAnsi="Times New Roman" w:cs="Times New Roman"/>
                <w:b w:val="0"/>
                <w:bCs w:val="0"/>
                <w:i w:val="0"/>
                <w:iCs w:val="0"/>
                <w:smallCaps w:val="0"/>
                <w:color w:val="000000"/>
                <w:sz w:val="22"/>
                <w:szCs w:val="22"/>
                <w:bdr w:val="nil"/>
                <w:rtl w:val="0"/>
              </w:rPr>
              <w:t>: Some of the items can be found on more than one financial statement.)</w:t>
            </w:r>
            <w:r>
              <w:br/>
            </w:r>
            <w:r>
              <w:br/>
            </w:r>
            <w:r>
              <w:rPr>
                <w:rStyle w:val="DefaultParagraphFont"/>
                <w:rFonts w:ascii="Times New Roman" w:eastAsia="Times New Roman" w:hAnsi="Times New Roman" w:cs="Times New Roman"/>
                <w:b w:val="0"/>
                <w:bCs w:val="0"/>
                <w:i w:val="0"/>
                <w:iCs w:val="0"/>
                <w:smallCaps w:val="0"/>
                <w:color w:val="000000"/>
                <w:sz w:val="22"/>
                <w:szCs w:val="22"/>
                <w:bdr w:val="nil"/>
                <w:rtl w:val="0"/>
              </w:rPr>
              <w:t>A. 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Income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 Statement of cash flows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 Statement of owner's</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equity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1018"/>
              <w:gridCol w:w="37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 #</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Item</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1.</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Withdrawals</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2.</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3.</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4.</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5.</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6.</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7.</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activities</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8.</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9.</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r>
            <w:tr>
              <w:tblPrEx>
                <w:jc w:val="left"/>
                <w:tblCellMar>
                  <w:top w:w="0" w:type="dxa"/>
                  <w:left w:w="0" w:type="dxa"/>
                  <w:bottom w:w="0" w:type="dxa"/>
                  <w:right w:w="0" w:type="dxa"/>
                </w:tblCellMar>
              </w:tblPrEx>
              <w:trPr>
                <w:cantSplit w:val="0"/>
                <w:jc w:val="left"/>
              </w:trPr>
              <w:tc>
                <w:tcPr>
                  <w:tcW w:w="10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37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181. </w:t>
            </w:r>
            <w:r>
              <w:rPr>
                <w:rStyle w:val="DefaultParagraphFont"/>
                <w:rFonts w:ascii="Times New Roman" w:eastAsia="Times New Roman" w:hAnsi="Times New Roman" w:cs="Times New Roman"/>
                <w:b w:val="0"/>
                <w:bCs w:val="0"/>
                <w:i w:val="0"/>
                <w:iCs w:val="0"/>
                <w:smallCaps w:val="0"/>
                <w:color w:val="000000"/>
                <w:sz w:val="22"/>
                <w:szCs w:val="22"/>
                <w:bdr w:val="nil"/>
                <w:rtl w:val="0"/>
              </w:rPr>
              <w:t>Name and describe the four primary financial statements for a proprietorship.</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182. </w:t>
            </w:r>
            <w:r>
              <w:rPr>
                <w:rStyle w:val="DefaultParagraphFont"/>
                <w:rFonts w:ascii="Times New Roman" w:eastAsia="Times New Roman" w:hAnsi="Times New Roman" w:cs="Times New Roman"/>
                <w:b w:val="0"/>
                <w:bCs w:val="0"/>
                <w:i w:val="0"/>
                <w:iCs w:val="0"/>
                <w:smallCaps w:val="0"/>
                <w:color w:val="000000"/>
                <w:sz w:val="22"/>
                <w:szCs w:val="22"/>
                <w:bdr w:val="nil"/>
                <w:rtl w:val="0"/>
              </w:rPr>
              <w:t>A summary of cash flows for Evelyn's Event Planning for the year ended December 31 follows:</w:t>
            </w:r>
            <w:r>
              <w:br/>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5388"/>
              <w:gridCol w:w="2112"/>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receipts:</w:t>
                  </w:r>
                </w:p>
              </w:tc>
              <w:tc>
                <w:tcPr>
                  <w:tcW w:w="23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received from customers</w:t>
                  </w:r>
                </w:p>
              </w:tc>
              <w:tc>
                <w:tcPr>
                  <w:tcW w:w="23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$57,360</w:t>
                  </w:r>
                </w:p>
              </w:tc>
            </w:tr>
            <w:tr>
              <w:tblPrEx>
                <w:tblW w:w="7500" w:type="dxa"/>
                <w:jc w:val="left"/>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received from bank loan</w:t>
                  </w:r>
                </w:p>
              </w:tc>
              <w:tc>
                <w:tcPr>
                  <w:tcW w:w="23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3783"/>
              <w:gridCol w:w="3717"/>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payments:</w:t>
                  </w:r>
                </w:p>
              </w:tc>
              <w:tc>
                <w:tcPr>
                  <w:tcW w:w="42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operating expenses</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$12,120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equipment</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18,070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party supplies</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9,480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owner withdrawals</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12,000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as of January 1</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$15,580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 statement of cash flows for Evelyn's Event Planning for the year ended December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183. 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Rocky's Day Spa at December 31 and expenses for the year are listed. The balance of Rocky Reed, Capital was $68,000 at January 1. Rocky invested an additional $10,000 in the business during the year. Net income for the year was $45,625.</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012"/>
              <w:gridCol w:w="1385"/>
              <w:gridCol w:w="2373"/>
              <w:gridCol w:w="17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4,375</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operating expense</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$23,760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8,490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Office expense</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2,470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13,980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supplies</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9,230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Wages expense</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26,580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Spa furniture and equipment</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56,000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Rocky Reed, drawing</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38,170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2,130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an income statement for Rocky's Day Spa for the current year ended December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184. 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Rocky's Day Spa at December 31 and expenses for the year are listed. The balance of Rocky Reed, Capital was $68,000 at January 1. Rocky invested an additional $10,000 in the business during the year. Net income for the year was $45,625.</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014"/>
              <w:gridCol w:w="1386"/>
              <w:gridCol w:w="2375"/>
              <w:gridCol w:w="13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4,375</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operating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$23,760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8,490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Office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2,470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supplies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9,230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98,435</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Wages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26,580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Spa furniture and equipment</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56,000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Rocky Reed, drawing</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38,170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2,130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 balance sheet for Rocky's Day Spa for the year ended December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185. 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Rocky's Day Spa at December 31 and expenses for the year are listed. The balance in Rocky Reed, Capital was $68,000 at January 1. Rocky invested an additional $10,000 in the business during the year. Net income for the year was $45,625.</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014"/>
              <w:gridCol w:w="1386"/>
              <w:gridCol w:w="2375"/>
              <w:gridCol w:w="13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4,375</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operating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$23,760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8,490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Office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2,470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13,980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supplies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9,230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98,435</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Wages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26,580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Spa furniture and equipment</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56,000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Rocky Reed, drawing</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38,170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2,130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 statement of owner's equity for Rocky's Day Spa for the current year ended December 31.</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186. 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interrelationship between the balance sheet and the statement of cash flows.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187. </w:t>
            </w:r>
            <w:r>
              <w:rPr>
                <w:rStyle w:val="DefaultParagraphFont"/>
                <w:rFonts w:ascii="Times New Roman" w:eastAsia="Times New Roman" w:hAnsi="Times New Roman" w:cs="Times New Roman"/>
                <w:b w:val="0"/>
                <w:bCs w:val="0"/>
                <w:i w:val="0"/>
                <w:iCs w:val="0"/>
                <w:smallCaps w:val="0"/>
                <w:color w:val="000000"/>
                <w:sz w:val="22"/>
                <w:szCs w:val="22"/>
                <w:bdr w:val="nil"/>
                <w:rtl w:val="0"/>
              </w:rPr>
              <w:t>From the following list of accounts taken from Lamar’s accounting records, identify those that would appear on the income statement.</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4"/>
              <w:gridCol w:w="8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Lamar Hill, Capital</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Lamar, Hill, Drawing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Investments</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188. 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which of the following accounts would appear on a 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4"/>
              <w:gridCol w:w="8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Natalie West, Capital</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Payable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189. </w:t>
            </w:r>
            <w:r>
              <w:rPr>
                <w:rStyle w:val="DefaultParagraphFont"/>
                <w:rFonts w:ascii="Times New Roman" w:eastAsia="Times New Roman" w:hAnsi="Times New Roman" w:cs="Times New Roman"/>
                <w:b w:val="0"/>
                <w:bCs w:val="0"/>
                <w:i w:val="0"/>
                <w:iCs w:val="0"/>
                <w:smallCaps w:val="0"/>
                <w:color w:val="000000"/>
                <w:sz w:val="22"/>
                <w:szCs w:val="22"/>
                <w:bdr w:val="nil"/>
                <w:rtl w:val="0"/>
              </w:rPr>
              <w:t>Indicate whether each of the following activities would be reported on the statement of cash flows as an operating activity, an investing activity, or a financing activity.</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4"/>
              <w:gridCol w:w="8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building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paid to suppliers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owner withdrawals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customers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owner investments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the sale of a building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borrowed from a bank</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190. </w:t>
            </w:r>
            <w:r>
              <w:rPr>
                <w:rStyle w:val="DefaultParagraphFont"/>
                <w:rFonts w:ascii="Times New Roman" w:eastAsia="Times New Roman" w:hAnsi="Times New Roman" w:cs="Times New Roman"/>
                <w:b w:val="0"/>
                <w:bCs w:val="0"/>
                <w:i w:val="0"/>
                <w:iCs w:val="0"/>
                <w:smallCaps w:val="0"/>
                <w:color w:val="000000"/>
                <w:sz w:val="22"/>
                <w:szCs w:val="22"/>
                <w:bdr w:val="nil"/>
                <w:rtl w:val="0"/>
              </w:rPr>
              <w:t>For each of the following, determine the amount of net income or net loss for the year.</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79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 for the year totaled $71,300 and expenses totaled $35,500. The owner invested an additional $15,000 in the business during the year.</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 for the year totaled $220,500 and expenses totaled $175,000. The owner withdrew $40,000 for personal use during the year.</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 for the year totaled $149,000 and expenses totaled $172,000. The owner invested an additional $12,000 in the business and withdrew $16,000 cash for personal use during the year.</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Revenues for the year totaled $198,150 and expenses totaled $174,200. </w:t>
                  </w:r>
                  <w:r>
                    <w:rPr>
                      <w:rStyle w:val="DefaultParagraphFont"/>
                      <w:rFonts w:ascii="Times New Roman" w:eastAsia="Times New Roman" w:hAnsi="Times New Roman" w:cs="Times New Roman"/>
                      <w:b w:val="0"/>
                      <w:bCs w:val="0"/>
                      <w:i w:val="0"/>
                      <w:iCs w:val="0"/>
                      <w:smallCaps w:val="0"/>
                      <w:color w:val="000000"/>
                      <w:sz w:val="22"/>
                      <w:szCs w:val="22"/>
                      <w:bdr w:val="nil"/>
                      <w:rtl w:val="0"/>
                    </w:rPr>
                    <w:t>The owner withdrew $35,000 cash for personal use during the year.</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191. </w:t>
            </w:r>
            <w:r>
              <w:rPr>
                <w:rStyle w:val="DefaultParagraphFont"/>
                <w:rFonts w:ascii="Times New Roman" w:eastAsia="Times New Roman" w:hAnsi="Times New Roman" w:cs="Times New Roman"/>
                <w:b w:val="0"/>
                <w:bCs w:val="0"/>
                <w:i w:val="0"/>
                <w:iCs w:val="0"/>
                <w:smallCaps w:val="0"/>
                <w:color w:val="000000"/>
                <w:sz w:val="22"/>
                <w:szCs w:val="22"/>
                <w:bdr w:val="nil"/>
                <w:rtl w:val="0"/>
              </w:rPr>
              <w:t>The total assets and total liabilities of Paul’s Pools and Palaces at the beginning and end of the current fiscal year are as follows:</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760"/>
              <w:gridCol w:w="1440"/>
              <w:gridCol w:w="1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Jan. 1</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w:t>
                  </w:r>
                </w:p>
              </w:tc>
            </w:tr>
            <w:tr>
              <w:tblPrEx>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$280,000</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$475,000</w:t>
                  </w:r>
                </w:p>
              </w:tc>
            </w:tr>
            <w:tr>
              <w:tblPrEx>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205,000</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130,000</w:t>
                  </w:r>
                </w:p>
              </w:tc>
            </w:tr>
          </w:tbl>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76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amount of net income earned during the year. </w:t>
                  </w:r>
                  <w:r>
                    <w:rPr>
                      <w:rStyle w:val="DefaultParagraphFont"/>
                      <w:rFonts w:ascii="Times New Roman" w:eastAsia="Times New Roman" w:hAnsi="Times New Roman" w:cs="Times New Roman"/>
                      <w:b w:val="0"/>
                      <w:bCs w:val="0"/>
                      <w:i w:val="0"/>
                      <w:iCs w:val="0"/>
                      <w:smallCaps w:val="0"/>
                      <w:color w:val="000000"/>
                      <w:sz w:val="22"/>
                      <w:szCs w:val="22"/>
                      <w:bdr w:val="nil"/>
                      <w:rtl w:val="0"/>
                    </w:rPr>
                    <w:t>No additional investments or withdrawals were made.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amount of net income during the year. The assets and liabilities at the beginning and end of the year are unchanged from the amounts initially presented. However, the owner withdrew $53,000 in cash during the year and made no additional investments in the business.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amount of net income earned during the year. The assets and liabilities at the beginning and end of the year are unchanged from the amounts initially presented. However, the owner invested an additional $35,000 cash in the business during the year and no owner withdrawals were made.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Determine the amount of net income earned during the year. The assets and liabilities at the beginning and end of the year are unchanged from the amounts initially presented. However, the </w:t>
                  </w:r>
                  <w:r>
                    <w:rPr>
                      <w:rStyle w:val="DefaultParagraphFont"/>
                      <w:rFonts w:ascii="Times New Roman" w:eastAsia="Times New Roman" w:hAnsi="Times New Roman" w:cs="Times New Roman"/>
                      <w:b w:val="0"/>
                      <w:bCs w:val="0"/>
                      <w:i w:val="0"/>
                      <w:iCs w:val="0"/>
                      <w:smallCaps w:val="0"/>
                      <w:color w:val="000000"/>
                      <w:sz w:val="22"/>
                      <w:szCs w:val="22"/>
                      <w:bdr w:val="nil"/>
                      <w:rtl w:val="0"/>
                    </w:rPr>
                    <w:t>owner invested an additional </w:t>
                  </w:r>
                  <w:r>
                    <w:rPr>
                      <w:rStyle w:val="DefaultParagraphFont"/>
                      <w:rFonts w:ascii="Times New Roman" w:eastAsia="Times New Roman" w:hAnsi="Times New Roman" w:cs="Times New Roman"/>
                      <w:b w:val="0"/>
                      <w:bCs w:val="0"/>
                      <w:i w:val="0"/>
                      <w:iCs w:val="0"/>
                      <w:smallCaps w:val="0"/>
                      <w:color w:val="000000"/>
                      <w:sz w:val="22"/>
                      <w:szCs w:val="22"/>
                      <w:bdr w:val="nil"/>
                      <w:rtl w:val="0"/>
                    </w:rPr>
                    <w:t>$12,000 in August  and made 12 monthly withdrawals of $1,500 each during the year.</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192. </w:t>
            </w:r>
            <w:r>
              <w:rPr>
                <w:rStyle w:val="DefaultParagraphFont"/>
                <w:rFonts w:ascii="Times New Roman" w:eastAsia="Times New Roman" w:hAnsi="Times New Roman" w:cs="Times New Roman"/>
                <w:b w:val="0"/>
                <w:bCs w:val="0"/>
                <w:i w:val="0"/>
                <w:iCs w:val="0"/>
                <w:smallCaps w:val="0"/>
                <w:color w:val="000000"/>
                <w:sz w:val="22"/>
                <w:szCs w:val="22"/>
                <w:bdr w:val="nil"/>
                <w:rtl w:val="0"/>
              </w:rPr>
              <w:t>Selected transaction data of a business for September are summarized as follows:  </w:t>
            </w:r>
            <w:r>
              <w:br/>
            </w:r>
          </w:p>
          <w:tbl>
            <w:tblPr>
              <w:tblW w:w="8085" w:type="dxa"/>
              <w:jc w:val="left"/>
              <w:tblBorders>
                <w:top w:val="nil"/>
                <w:left w:val="nil"/>
                <w:bottom w:val="nil"/>
                <w:right w:val="nil"/>
                <w:insideH w:val="nil"/>
                <w:insideV w:val="nil"/>
              </w:tblBorders>
              <w:tblCellMar>
                <w:top w:w="0" w:type="dxa"/>
                <w:left w:w="0" w:type="dxa"/>
                <w:bottom w:w="0" w:type="dxa"/>
                <w:right w:w="0" w:type="dxa"/>
              </w:tblCellMar>
            </w:tblPr>
            <w:tblGrid>
              <w:gridCol w:w="7348"/>
              <w:gridCol w:w="737"/>
            </w:tblGrid>
            <w:tr>
              <w:tblPrEx>
                <w:tblW w:w="808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 sales charged to customers on account during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$33,000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cash customers for services performed in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28,000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customers on account during September:</w:t>
                  </w:r>
                </w:p>
              </w:tc>
              <w:tc>
                <w:tcPr>
                  <w:tcW w:w="37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Services performed and charged to customers prior to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13,000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Services performed and charged to customers during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 incurred prior to September and paid during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6,500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 incurred and paid in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36,250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 incurred in September but not paid in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5,000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 for supplies used and insurance (not included above)</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applicable to September</w:t>
                  </w:r>
                </w:p>
              </w:tc>
              <w:tc>
                <w:tcPr>
                  <w:tcW w:w="375" w:type="dxa"/>
                  <w:noWrap w:val="0"/>
                  <w:tcMar>
                    <w:top w:w="0" w:type="dxa"/>
                    <w:left w:w="0" w:type="dxa"/>
                    <w:bottom w:w="0" w:type="dxa"/>
                    <w:right w:w="0" w:type="dxa"/>
                  </w:tcMar>
                  <w:vAlign w:val="bottom"/>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following amounts for September: (a) total revenue, (b) total expenses, and (c) net income.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193. </w:t>
            </w:r>
            <w:r>
              <w:rPr>
                <w:rStyle w:val="DefaultParagraphFont"/>
                <w:rFonts w:ascii="Times New Roman" w:eastAsia="Times New Roman" w:hAnsi="Times New Roman" w:cs="Times New Roman"/>
                <w:b w:val="0"/>
                <w:bCs w:val="0"/>
                <w:i w:val="0"/>
                <w:iCs w:val="0"/>
                <w:smallCaps w:val="0"/>
                <w:color w:val="000000"/>
                <w:sz w:val="22"/>
                <w:szCs w:val="22"/>
                <w:bdr w:val="nil"/>
                <w:rtl w:val="0"/>
              </w:rPr>
              <w:t>On March 1, the balance of Richard Carter, Capital was $150,000. During March, the owner withdrew $31,000 cash for personal use. The amounts of the various assets, liabilities, revenues, and expenses as of March 31 are as follows:</w:t>
            </w:r>
            <w:r>
              <w:br/>
            </w:r>
          </w:p>
          <w:tbl>
            <w:tblPr>
              <w:tblW w:w="4719" w:type="dxa"/>
              <w:jc w:val="left"/>
              <w:tblBorders>
                <w:top w:val="nil"/>
                <w:left w:val="nil"/>
                <w:bottom w:val="nil"/>
                <w:right w:val="nil"/>
                <w:insideH w:val="nil"/>
                <w:insideV w:val="nil"/>
              </w:tblBorders>
              <w:tblCellMar>
                <w:top w:w="0" w:type="dxa"/>
                <w:left w:w="0" w:type="dxa"/>
                <w:bottom w:w="0" w:type="dxa"/>
                <w:right w:w="0" w:type="dxa"/>
              </w:tblCellMar>
            </w:tblPr>
            <w:tblGrid>
              <w:gridCol w:w="2576"/>
              <w:gridCol w:w="2143"/>
            </w:tblGrid>
            <w:tr>
              <w:tblPrEx>
                <w:tblW w:w="4719"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$10,250</w:t>
                  </w:r>
                </w:p>
              </w:tc>
            </w:tr>
            <w:tr>
              <w:tblPrEx>
                <w:tblW w:w="4719"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45,950</w:t>
                  </w:r>
                </w:p>
              </w:tc>
            </w:tr>
            <w:tr>
              <w:tblPrEx>
                <w:tblW w:w="4719"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23,840</w:t>
                  </w:r>
                </w:p>
              </w:tc>
            </w:tr>
            <w:tr>
              <w:tblPrEx>
                <w:tblW w:w="4719"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64,950</w:t>
                  </w:r>
                </w:p>
              </w:tc>
            </w:tr>
            <w:tr>
              <w:tblPrEx>
                <w:tblW w:w="4719"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Insurance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1,275</w:t>
                  </w:r>
                </w:p>
              </w:tc>
            </w:tr>
            <w:tr>
              <w:tblPrEx>
                <w:tblW w:w="4719"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88,400</w:t>
                  </w:r>
                </w:p>
              </w:tc>
            </w:tr>
            <w:tr>
              <w:tblPrEx>
                <w:tblW w:w="4719"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1,210</w:t>
                  </w:r>
                </w:p>
              </w:tc>
            </w:tr>
            <w:tr>
              <w:tblPrEx>
                <w:tblW w:w="4719"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9,000</w:t>
                  </w:r>
                </w:p>
              </w:tc>
            </w:tr>
            <w:tr>
              <w:tblPrEx>
                <w:tblW w:w="4719"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Salary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20,300</w:t>
                  </w:r>
                </w:p>
              </w:tc>
            </w:tr>
            <w:tr>
              <w:tblPrEx>
                <w:tblW w:w="4719"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900</w:t>
                  </w:r>
                </w:p>
              </w:tc>
            </w:tr>
            <w:tr>
              <w:tblPrEx>
                <w:tblW w:w="4719"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525</w:t>
                  </w:r>
                </w:p>
              </w:tc>
            </w:tr>
            <w:tr>
              <w:tblPrEx>
                <w:tblW w:w="4719"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2,800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 an income statement for March, (b) a statement of owner's equity for March, and (c) a balance sheet for Richard's Catering Company as of March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194. 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the following accounts and their amounts, prepare an income statement for Bright Futures Company for the month ended August 31. The owner, Miyoshi Umeki, made no additional investments in the business during the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5238" w:type="dxa"/>
              <w:jc w:val="left"/>
              <w:tblBorders>
                <w:top w:val="nil"/>
                <w:left w:val="nil"/>
                <w:bottom w:val="nil"/>
                <w:right w:val="nil"/>
                <w:insideH w:val="nil"/>
                <w:insideV w:val="nil"/>
              </w:tblBorders>
              <w:tblCellMar>
                <w:top w:w="0" w:type="dxa"/>
                <w:left w:w="0" w:type="dxa"/>
                <w:bottom w:w="0" w:type="dxa"/>
                <w:right w:w="0" w:type="dxa"/>
              </w:tblCellMar>
            </w:tblPr>
            <w:tblGrid>
              <w:gridCol w:w="3343"/>
              <w:gridCol w:w="1895"/>
            </w:tblGrid>
            <w:tr>
              <w:tblPrEx>
                <w:tblW w:w="5238"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Telephone Expense</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1,150</w:t>
                  </w:r>
                </w:p>
              </w:tc>
            </w:tr>
            <w:tr>
              <w:tblPrEx>
                <w:tblW w:w="5238"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r>
              <w:tblPrEx>
                <w:tblW w:w="5238"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1,540</w:t>
                  </w:r>
                </w:p>
              </w:tc>
            </w:tr>
            <w:tr>
              <w:tblPrEx>
                <w:tblW w:w="5238"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Miyoshi Umeki, Drawing</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w:t>
                  </w:r>
                </w:p>
              </w:tc>
            </w:tr>
            <w:tr>
              <w:tblPrEx>
                <w:tblW w:w="5238"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15,700</w:t>
                  </w:r>
                </w:p>
              </w:tc>
            </w:tr>
            <w:tr>
              <w:tblPrEx>
                <w:tblW w:w="5238"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w:t>
                  </w:r>
                </w:p>
              </w:tc>
            </w:tr>
            <w:tr>
              <w:tblPrEx>
                <w:tblW w:w="5238"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w:t>
                  </w:r>
                </w:p>
              </w:tc>
            </w:tr>
            <w:tr>
              <w:tblPrEx>
                <w:tblW w:w="5238"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w:t>
                  </w:r>
                </w:p>
              </w:tc>
            </w:tr>
            <w:tr>
              <w:tblPrEx>
                <w:tblW w:w="5238"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17,600</w:t>
                  </w:r>
                </w:p>
              </w:tc>
            </w:tr>
            <w:tr>
              <w:tblPrEx>
                <w:tblW w:w="5238"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Miyoshi Umeki, Capital </w:t>
                  </w:r>
                  <w:r>
                    <w:rPr>
                      <w:rStyle w:val="DefaultParagraphFont"/>
                      <w:rFonts w:ascii="Times New Roman" w:eastAsia="Times New Roman" w:hAnsi="Times New Roman" w:cs="Times New Roman"/>
                      <w:b w:val="0"/>
                      <w:bCs w:val="0"/>
                      <w:i w:val="0"/>
                      <w:iCs w:val="0"/>
                      <w:smallCaps w:val="0"/>
                      <w:color w:val="000000"/>
                      <w:sz w:val="22"/>
                      <w:szCs w:val="22"/>
                      <w:bdr w:val="nil"/>
                      <w:rtl w:val="0"/>
                    </w:rPr>
                    <w:t>(August 1)</w:t>
                  </w:r>
                </w:p>
              </w:tc>
              <w:tc>
                <w:tcPr>
                  <w:tcW w:w="153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14,320</w:t>
                  </w:r>
                </w:p>
              </w:tc>
            </w:tr>
            <w:tr>
              <w:tblPrEx>
                <w:tblW w:w="5238"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53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4,800</w:t>
                  </w:r>
                </w:p>
              </w:tc>
            </w:tr>
            <w:tr>
              <w:tblPrEx>
                <w:tblW w:w="5238"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15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750</w:t>
                  </w:r>
                </w:p>
              </w:tc>
            </w:tr>
            <w:tr>
              <w:tblPrEx>
                <w:tblW w:w="5238"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153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420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195. 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the following accounts and their amounts, prepare a statement of owner's equity for Bright Futures Company for the month ended August 31. The owner, Miyoshi Umeki, made no additional investments in the business during the year.</w:t>
            </w:r>
            <w:r>
              <w:br/>
            </w:r>
          </w:p>
          <w:tbl>
            <w:tblPr>
              <w:tblW w:w="4854" w:type="dxa"/>
              <w:jc w:val="left"/>
              <w:tblBorders>
                <w:top w:val="nil"/>
                <w:left w:val="nil"/>
                <w:bottom w:val="nil"/>
                <w:right w:val="nil"/>
                <w:insideH w:val="nil"/>
                <w:insideV w:val="nil"/>
              </w:tblBorders>
              <w:tblCellMar>
                <w:top w:w="0" w:type="dxa"/>
                <w:left w:w="0" w:type="dxa"/>
                <w:bottom w:w="0" w:type="dxa"/>
                <w:right w:w="0" w:type="dxa"/>
              </w:tblCellMar>
            </w:tblPr>
            <w:tblGrid>
              <w:gridCol w:w="3305"/>
              <w:gridCol w:w="1549"/>
            </w:tblGrid>
            <w:tr>
              <w:tblPrEx>
                <w:tblW w:w="4854"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Telephone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1,150</w:t>
                  </w:r>
                </w:p>
              </w:tc>
            </w:tr>
            <w:tr>
              <w:tblPrEx>
                <w:tblW w:w="4854" w:type="dxa"/>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r>
              <w:tblPrEx>
                <w:tblW w:w="4854" w:type="dxa"/>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1,540</w:t>
                  </w:r>
                </w:p>
              </w:tc>
            </w:tr>
            <w:tr>
              <w:tblPrEx>
                <w:tblW w:w="4854" w:type="dxa"/>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Miyoshi, Umeki, Drawing</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w:t>
                  </w:r>
                </w:p>
              </w:tc>
            </w:tr>
            <w:tr>
              <w:tblPrEx>
                <w:tblW w:w="4854" w:type="dxa"/>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15,700</w:t>
                  </w:r>
                </w:p>
              </w:tc>
            </w:tr>
            <w:tr>
              <w:tblPrEx>
                <w:tblW w:w="4854" w:type="dxa"/>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w:t>
                  </w:r>
                </w:p>
              </w:tc>
            </w:tr>
            <w:tr>
              <w:tblPrEx>
                <w:tblW w:w="4854" w:type="dxa"/>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w:t>
                  </w:r>
                </w:p>
              </w:tc>
            </w:tr>
            <w:tr>
              <w:tblPrEx>
                <w:tblW w:w="4854" w:type="dxa"/>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w:t>
                  </w:r>
                </w:p>
              </w:tc>
            </w:tr>
            <w:tr>
              <w:tblPrEx>
                <w:tblW w:w="4854" w:type="dxa"/>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17,600</w:t>
                  </w:r>
                </w:p>
              </w:tc>
            </w:tr>
            <w:tr>
              <w:tblPrEx>
                <w:tblW w:w="4854" w:type="dxa"/>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Miyoshi Umeki, Capital (August 1)</w:t>
                  </w:r>
                </w:p>
              </w:tc>
              <w:tc>
                <w:tcPr>
                  <w:tcW w:w="13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14,320</w:t>
                  </w:r>
                </w:p>
              </w:tc>
            </w:tr>
            <w:tr>
              <w:tblPrEx>
                <w:tblW w:w="4854" w:type="dxa"/>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4,800</w:t>
                  </w:r>
                </w:p>
              </w:tc>
            </w:tr>
            <w:tr>
              <w:tblPrEx>
                <w:tblW w:w="4854" w:type="dxa"/>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13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750</w:t>
                  </w:r>
                </w:p>
              </w:tc>
            </w:tr>
            <w:tr>
              <w:tblPrEx>
                <w:tblW w:w="4854" w:type="dxa"/>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420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196. 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the following accounts and their amounts, prepare a balance sheet for Bright Futures Company as of August 31. The owner, Miyoshi Umeki, made no additional investments in the business during the year.</w:t>
            </w:r>
            <w:r>
              <w:br/>
            </w:r>
          </w:p>
          <w:tbl>
            <w:tblPr>
              <w:tblW w:w="4800" w:type="dxa"/>
              <w:jc w:val="left"/>
              <w:tblBorders>
                <w:top w:val="nil"/>
                <w:left w:val="nil"/>
                <w:bottom w:val="nil"/>
                <w:right w:val="nil"/>
                <w:insideH w:val="nil"/>
                <w:insideV w:val="nil"/>
              </w:tblBorders>
              <w:tblCellMar>
                <w:top w:w="0" w:type="dxa"/>
                <w:left w:w="0" w:type="dxa"/>
                <w:bottom w:w="0" w:type="dxa"/>
                <w:right w:w="0" w:type="dxa"/>
              </w:tblCellMar>
            </w:tblPr>
            <w:tblGrid>
              <w:gridCol w:w="3138"/>
              <w:gridCol w:w="1662"/>
            </w:tblGrid>
            <w:tr>
              <w:tblPrEx>
                <w:tblW w:w="48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Telephone Expense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1,150</w:t>
                  </w:r>
                </w:p>
              </w:tc>
            </w:tr>
            <w:tr>
              <w:tblPrEx>
                <w:tblW w:w="4800" w:type="dxa"/>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r>
              <w:tblPrEx>
                <w:tblW w:w="4800" w:type="dxa"/>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1,540</w:t>
                  </w:r>
                </w:p>
              </w:tc>
            </w:tr>
            <w:tr>
              <w:tblPrEx>
                <w:tblW w:w="4800" w:type="dxa"/>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Miyoshi Umeki, Drawing</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w:t>
                  </w:r>
                </w:p>
              </w:tc>
            </w:tr>
            <w:tr>
              <w:tblPrEx>
                <w:tblW w:w="4800" w:type="dxa"/>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15,700</w:t>
                  </w:r>
                </w:p>
              </w:tc>
            </w:tr>
            <w:tr>
              <w:tblPrEx>
                <w:tblW w:w="4800" w:type="dxa"/>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w:t>
                  </w:r>
                </w:p>
              </w:tc>
            </w:tr>
            <w:tr>
              <w:tblPrEx>
                <w:tblW w:w="4800" w:type="dxa"/>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w:t>
                  </w:r>
                </w:p>
              </w:tc>
            </w:tr>
            <w:tr>
              <w:tblPrEx>
                <w:tblW w:w="4800" w:type="dxa"/>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w:t>
                  </w:r>
                </w:p>
              </w:tc>
            </w:tr>
            <w:tr>
              <w:tblPrEx>
                <w:tblW w:w="4800" w:type="dxa"/>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17,600</w:t>
                  </w:r>
                </w:p>
              </w:tc>
            </w:tr>
            <w:tr>
              <w:tblPrEx>
                <w:tblW w:w="4800" w:type="dxa"/>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Miyoshi Umeki, capital (August 1)</w:t>
                  </w:r>
                </w:p>
              </w:tc>
              <w:tc>
                <w:tcPr>
                  <w:tcW w:w="162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14,320</w:t>
                  </w:r>
                </w:p>
              </w:tc>
            </w:tr>
            <w:tr>
              <w:tblPrEx>
                <w:tblW w:w="4800" w:type="dxa"/>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4,800</w:t>
                  </w:r>
                </w:p>
              </w:tc>
            </w:tr>
            <w:tr>
              <w:tblPrEx>
                <w:tblW w:w="4800" w:type="dxa"/>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750</w:t>
                  </w:r>
                </w:p>
              </w:tc>
            </w:tr>
            <w:tr>
              <w:tblPrEx>
                <w:tblW w:w="4800" w:type="dxa"/>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420</w:t>
                  </w:r>
                </w:p>
              </w:tc>
            </w:tr>
            <w:tr>
              <w:tblPrEx>
                <w:tblW w:w="4800" w:type="dxa"/>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62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197. </w:t>
            </w:r>
            <w:r>
              <w:rPr>
                <w:rStyle w:val="DefaultParagraphFont"/>
                <w:rFonts w:ascii="Times New Roman" w:eastAsia="Times New Roman" w:hAnsi="Times New Roman" w:cs="Times New Roman"/>
                <w:b w:val="0"/>
                <w:bCs w:val="0"/>
                <w:i w:val="0"/>
                <w:iCs w:val="0"/>
                <w:smallCaps w:val="0"/>
                <w:color w:val="000000"/>
                <w:sz w:val="22"/>
                <w:szCs w:val="22"/>
                <w:bdr w:val="nil"/>
                <w:rtl w:val="0"/>
              </w:rPr>
              <w:t>The account balances of Awesome Travel Services at December 31 are listed. There were no additional investments or withdrawals by the owner during the year.</w:t>
            </w:r>
            <w:r>
              <w:br/>
            </w:r>
          </w:p>
          <w:tbl>
            <w:tblPr>
              <w:tblW w:w="7605" w:type="dxa"/>
              <w:jc w:val="left"/>
              <w:tblBorders>
                <w:top w:val="nil"/>
                <w:left w:val="nil"/>
                <w:bottom w:val="nil"/>
                <w:right w:val="nil"/>
                <w:insideH w:val="nil"/>
                <w:insideV w:val="nil"/>
              </w:tblBorders>
              <w:tblCellMar>
                <w:top w:w="0" w:type="dxa"/>
                <w:left w:w="0" w:type="dxa"/>
                <w:bottom w:w="0" w:type="dxa"/>
                <w:right w:w="0" w:type="dxa"/>
              </w:tblCellMar>
            </w:tblPr>
            <w:tblGrid>
              <w:gridCol w:w="2227"/>
              <w:gridCol w:w="1106"/>
              <w:gridCol w:w="388"/>
              <w:gridCol w:w="2780"/>
              <w:gridCol w:w="1106"/>
            </w:tblGrid>
            <w:tr>
              <w:tblPrEx>
                <w:tblW w:w="760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Debra Hagedorn, capital  (Jan. 1)</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Taxes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15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115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78,000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1,700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an income statement for the year ended December 31, a statement of owner's equity for the year ended December 31, and a balance sheet as of December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198. </w:t>
            </w:r>
            <w:r>
              <w:rPr>
                <w:rStyle w:val="DefaultParagraphFont"/>
                <w:rFonts w:ascii="Times New Roman" w:eastAsia="Times New Roman" w:hAnsi="Times New Roman" w:cs="Times New Roman"/>
                <w:b w:val="0"/>
                <w:bCs w:val="0"/>
                <w:i w:val="0"/>
                <w:iCs w:val="0"/>
                <w:smallCaps w:val="0"/>
                <w:color w:val="000000"/>
                <w:sz w:val="22"/>
                <w:szCs w:val="22"/>
                <w:bdr w:val="nil"/>
                <w:rtl w:val="0"/>
              </w:rPr>
              <w:t>Schultz Tax Services, a tax preparation business, had the following transactions during the month of June: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Received cash for providing accounting services, $3,000.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Billed customers on account for providing services, $7,000.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Paid advertising expense, $800.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4.  </w:t>
            </w: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from customers on account, $3,800.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Withdrew cash for owner’s personal use,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$1,500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Received telephone bill, $220.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Paid telephone bill, $220.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the information provided, compute the balance of Cash at June 30. Use the following format: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June 1                                   $25,000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Plus cash receipts for June           ____________</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Minus cash payments for June     ____________</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June 30                               ____________</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199. </w:t>
            </w:r>
            <w:r>
              <w:rPr>
                <w:rStyle w:val="DefaultParagraphFont"/>
                <w:rFonts w:ascii="Times New Roman" w:eastAsia="Times New Roman" w:hAnsi="Times New Roman" w:cs="Times New Roman"/>
                <w:b w:val="0"/>
                <w:bCs w:val="0"/>
                <w:i w:val="0"/>
                <w:iCs w:val="0"/>
                <w:smallCaps w:val="0"/>
                <w:color w:val="000000"/>
                <w:sz w:val="22"/>
                <w:szCs w:val="22"/>
                <w:bdr w:val="nil"/>
                <w:rtl w:val="0"/>
              </w:rPr>
              <w:t>A company had the following data:</w:t>
            </w:r>
          </w:p>
          <w:p>
            <w:pPr>
              <w:pStyle w:val="p"/>
              <w:bidi w:val="0"/>
              <w:spacing w:before="0" w:beforeAutospacing="0" w:after="0" w:afterAutospacing="0"/>
              <w:ind w:left="180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 Year 2</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 Year 1</w:t>
            </w:r>
          </w:p>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$128,250                    $120,000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Total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95,000                       80,000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Compute the ratio of liabilities to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for each year. Round answers to two decimal places.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Has the creditors’ risk increased or decreased from December 31, Year 1, to December 31, Year 2?</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200. </w:t>
            </w:r>
            <w:r>
              <w:rPr>
                <w:rStyle w:val="DefaultParagraphFont"/>
                <w:rFonts w:ascii="Times New Roman" w:eastAsia="Times New Roman" w:hAnsi="Times New Roman" w:cs="Times New Roman"/>
                <w:b w:val="0"/>
                <w:bCs w:val="0"/>
                <w:i w:val="0"/>
                <w:iCs w:val="0"/>
                <w:smallCaps w:val="0"/>
                <w:color w:val="000000"/>
                <w:sz w:val="22"/>
                <w:szCs w:val="22"/>
                <w:bdr w:val="nil"/>
                <w:rtl w:val="0"/>
              </w:rPr>
              <w:t>Company G has a ratio of liabilities to stockholders’ equity of 0.12 and 0.28 for Year 1 and Year 2, respectively. In contrast, Company M has a ratio of liabilities to stockholders’ equity of 1.13 and 1.29 for the same period.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this information, which company's creditors are more at risk and why? Should the creditors of either company fear the risk of nonpayment?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201. 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data were taken from Miller Company’s balance sheet: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ind w:left="240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 Year 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Dec. 31, Year 1</w:t>
            </w:r>
          </w:p>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$150,000                     $105,000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Total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75,000                         60,000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z w:val="22"/>
                <w:szCs w:val="22"/>
                <w:bdr w:val="nil"/>
                <w:rtl w:val="0"/>
              </w:rPr>
              <w:t>Compute the ratio of liabilities to stockholders' equity. Round answers to two decimal places.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Has the creditors’ risk increased or decreased from December 31, Year 1, to December 31, Year 2?</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Indicate whether the statement is true or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202. </w:t>
            </w:r>
            <w:r>
              <w:rPr>
                <w:rStyle w:val="DefaultParagraphFont"/>
                <w:rFonts w:ascii="Times New Roman" w:eastAsia="Times New Roman" w:hAnsi="Times New Roman" w:cs="Times New Roman"/>
                <w:b w:val="0"/>
                <w:bCs w:val="0"/>
                <w:i w:val="0"/>
                <w:iCs w:val="0"/>
                <w:smallCaps w:val="0"/>
                <w:color w:val="000000"/>
                <w:sz w:val="22"/>
                <w:szCs w:val="22"/>
                <w:bdr w:val="nil"/>
                <w:rtl w:val="0"/>
              </w:rPr>
              <w:t>Any 12-month accounting period adopted by a company is known as its fiscal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203. </w:t>
            </w:r>
            <w:r>
              <w:rPr>
                <w:rStyle w:val="DefaultParagraphFont"/>
                <w:rFonts w:ascii="Times New Roman" w:eastAsia="Times New Roman" w:hAnsi="Times New Roman" w:cs="Times New Roman"/>
                <w:b w:val="0"/>
                <w:bCs w:val="0"/>
                <w:i w:val="0"/>
                <w:iCs w:val="0"/>
                <w:smallCaps w:val="0"/>
                <w:color w:val="000000"/>
                <w:sz w:val="22"/>
                <w:szCs w:val="22"/>
                <w:bdr w:val="nil"/>
                <w:rtl w:val="0"/>
              </w:rPr>
              <w:t>A fiscal year that ends when business activities have reached their lowest point is called the natural business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204. </w:t>
            </w:r>
            <w:r>
              <w:rPr>
                <w:rStyle w:val="DefaultParagraphFont"/>
                <w:rFonts w:ascii="Times New Roman" w:eastAsia="Times New Roman" w:hAnsi="Times New Roman" w:cs="Times New Roman"/>
                <w:b w:val="0"/>
                <w:bCs w:val="0"/>
                <w:i w:val="0"/>
                <w:iCs w:val="0"/>
                <w:smallCaps w:val="0"/>
                <w:color w:val="000000"/>
                <w:sz w:val="22"/>
                <w:szCs w:val="22"/>
                <w:bdr w:val="nil"/>
                <w:rtl w:val="0"/>
              </w:rPr>
              <w:t>All businesses must use the calendar year (January 1 through December 31) as their fiscal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205. 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majority of businesses end their fiscal year on December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Indicate the answer choice that best completes the statement or answers the question.</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206. </w:t>
            </w:r>
            <w:r>
              <w:rPr>
                <w:rStyle w:val="DefaultParagraphFont"/>
                <w:rFonts w:ascii="Times New Roman" w:eastAsia="Times New Roman" w:hAnsi="Times New Roman" w:cs="Times New Roman"/>
                <w:b w:val="0"/>
                <w:bCs w:val="0"/>
                <w:i w:val="0"/>
                <w:iCs w:val="0"/>
                <w:smallCaps w:val="0"/>
                <w:color w:val="000000"/>
                <w:sz w:val="22"/>
                <w:szCs w:val="22"/>
                <w:bdr w:val="nil"/>
                <w:rtl w:val="0"/>
              </w:rPr>
              <w:t>Financial reports that allow users to identify the similarities and differences among reported items are said to demonstrate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timeliness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understandability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verifiability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207. </w:t>
            </w:r>
            <w:r>
              <w:rPr>
                <w:rStyle w:val="DefaultParagraphFont"/>
                <w:rFonts w:ascii="Times New Roman" w:eastAsia="Times New Roman" w:hAnsi="Times New Roman" w:cs="Times New Roman"/>
                <w:b w:val="0"/>
                <w:bCs w:val="0"/>
                <w:i w:val="0"/>
                <w:iCs w:val="0"/>
                <w:smallCaps w:val="0"/>
                <w:color w:val="000000"/>
                <w:sz w:val="22"/>
                <w:szCs w:val="22"/>
                <w:bdr w:val="nil"/>
                <w:rtl w:val="0"/>
              </w:rPr>
              <w:t>Financial reports that are available to help users in decision making show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timeliness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understandability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verifiability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208. </w:t>
            </w:r>
            <w:r>
              <w:rPr>
                <w:rStyle w:val="DefaultParagraphFont"/>
                <w:rFonts w:ascii="Times New Roman" w:eastAsia="Times New Roman" w:hAnsi="Times New Roman" w:cs="Times New Roman"/>
                <w:b w:val="0"/>
                <w:bCs w:val="0"/>
                <w:i w:val="0"/>
                <w:iCs w:val="0"/>
                <w:smallCaps w:val="0"/>
                <w:color w:val="000000"/>
                <w:sz w:val="22"/>
                <w:szCs w:val="22"/>
                <w:bdr w:val="nil"/>
                <w:rtl w:val="0"/>
              </w:rPr>
              <w:t>Relevant and faithful representation of accounting data is enhanced when financial reports are clear and concise. Such reports demonstrate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timeliness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understandability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verifiability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209. </w:t>
            </w:r>
            <w:r>
              <w:rPr>
                <w:rStyle w:val="DefaultParagraphFont"/>
                <w:rFonts w:ascii="Times New Roman" w:eastAsia="Times New Roman" w:hAnsi="Times New Roman" w:cs="Times New Roman"/>
                <w:b w:val="0"/>
                <w:bCs w:val="0"/>
                <w:i w:val="0"/>
                <w:iCs w:val="0"/>
                <w:smallCaps w:val="0"/>
                <w:color w:val="000000"/>
                <w:sz w:val="22"/>
                <w:szCs w:val="22"/>
                <w:bdr w:val="nil"/>
                <w:rtl w:val="0"/>
              </w:rPr>
              <w:t>Financial reports are said to be verifiable when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available in time to influence users' decisions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formatted clearly and concisely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demonstrate the similarities and differences among reported items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data can be confirmed by a third party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210. </w:t>
            </w:r>
            <w:r>
              <w:rPr>
                <w:rStyle w:val="DefaultParagraphFont"/>
                <w:rFonts w:ascii="Times New Roman" w:eastAsia="Times New Roman" w:hAnsi="Times New Roman" w:cs="Times New Roman"/>
                <w:b w:val="0"/>
                <w:bCs w:val="0"/>
                <w:i w:val="0"/>
                <w:iCs w:val="0"/>
                <w:smallCaps w:val="0"/>
                <w:color w:val="000000"/>
                <w:sz w:val="22"/>
                <w:szCs w:val="22"/>
                <w:bdr w:val="nil"/>
                <w:rtl w:val="0"/>
              </w:rPr>
              <w:t>A fiscal year for a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2"/>
              <w:gridCol w:w="80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ordinarily begins on the first day of a month and ends on the last day of the following twelfth month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determined by the federal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always begins on January 1 and ends on December 31 of the same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should end at the height of the business's annual operating cycle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natural business year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fiscal year that ends when business activities are at their lowest point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calendar year that ends when business activities are at their lowest point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fiscal year that ends when business activities are at their highest point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calendar year that ends when business activities are at their highest point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212. </w:t>
            </w:r>
            <w:r>
              <w:rPr>
                <w:rStyle w:val="DefaultParagraphFont"/>
                <w:rFonts w:ascii="Times New Roman" w:eastAsia="Times New Roman" w:hAnsi="Times New Roman" w:cs="Times New Roman"/>
                <w:b w:val="0"/>
                <w:bCs w:val="0"/>
                <w:i w:val="0"/>
                <w:iCs w:val="0"/>
                <w:smallCaps w:val="0"/>
                <w:color w:val="000000"/>
                <w:sz w:val="22"/>
                <w:szCs w:val="22"/>
                <w:bdr w:val="nil"/>
                <w:rtl w:val="0"/>
              </w:rPr>
              <w:t>Resources owned by a business are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debts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213. </w:t>
            </w:r>
            <w:r>
              <w:rPr>
                <w:rStyle w:val="DefaultParagraphFont"/>
                <w:rFonts w:ascii="Times New Roman" w:eastAsia="Times New Roman" w:hAnsi="Times New Roman" w:cs="Times New Roman"/>
                <w:b w:val="0"/>
                <w:bCs w:val="0"/>
                <w:i w:val="0"/>
                <w:iCs w:val="0"/>
                <w:smallCaps w:val="0"/>
                <w:color w:val="000000"/>
                <w:sz w:val="22"/>
                <w:szCs w:val="22"/>
                <w:bdr w:val="nil"/>
                <w:rtl w:val="0"/>
              </w:rPr>
              <w:t>The rights of owners in a business are referred to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drawings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equity in assets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owner's equity of a business are $159,000 and $95,000, respectively. Liabilities should equal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$254,000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215. </w:t>
            </w:r>
            <w:r>
              <w:rPr>
                <w:rStyle w:val="DefaultParagraphFont"/>
                <w:rFonts w:ascii="Times New Roman" w:eastAsia="Times New Roman" w:hAnsi="Times New Roman" w:cs="Times New Roman"/>
                <w:b w:val="0"/>
                <w:bCs w:val="0"/>
                <w:i w:val="0"/>
                <w:iCs w:val="0"/>
                <w:smallCaps w:val="0"/>
                <w:color w:val="000000"/>
                <w:sz w:val="22"/>
                <w:szCs w:val="22"/>
                <w:bdr w:val="nil"/>
                <w:rtl w:val="0"/>
              </w:rPr>
              <w:t>The liabilities and owner's equity of a business are $132,000 and $244,000, respectively. Assets should equal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$188,000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$376,000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216. </w:t>
            </w:r>
            <w:r>
              <w:rPr>
                <w:rStyle w:val="DefaultParagraphFont"/>
                <w:rFonts w:ascii="Times New Roman" w:eastAsia="Times New Roman" w:hAnsi="Times New Roman" w:cs="Times New Roman"/>
                <w:b w:val="0"/>
                <w:bCs w:val="0"/>
                <w:i w:val="0"/>
                <w:iCs w:val="0"/>
                <w:smallCaps w:val="0"/>
                <w:color w:val="000000"/>
                <w:sz w:val="22"/>
                <w:szCs w:val="22"/>
                <w:bdr w:val="nil"/>
                <w:rtl w:val="0"/>
              </w:rPr>
              <w:t>Owner's equity at the beginning of the year for Atlas Services was $390,000, while its liabilities totaled $230,000. During the year, its assets increased by $75,000, and its liabilities decreased by $50,000. What is the amount of owner's equity at the end of the year for Atlas Services?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$515,000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217. </w:t>
            </w:r>
            <w:r>
              <w:rPr>
                <w:rStyle w:val="DefaultParagraphFont"/>
                <w:rFonts w:ascii="Times New Roman" w:eastAsia="Times New Roman" w:hAnsi="Times New Roman" w:cs="Times New Roman"/>
                <w:b w:val="0"/>
                <w:bCs w:val="0"/>
                <w:i w:val="0"/>
                <w:iCs w:val="0"/>
                <w:smallCaps w:val="0"/>
                <w:color w:val="000000"/>
                <w:sz w:val="22"/>
                <w:szCs w:val="22"/>
                <w:bdr w:val="nil"/>
                <w:rtl w:val="0"/>
              </w:rPr>
              <w:t>At the beginning of the year, Winton Company’s assets were $180,000, and its owner’s equity was $82,000. During the year, assets increased by $25,000, and liabilities increased by $9,000. What is the amount of owner's equity at the end of the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218. 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Bennett Designs at December 31, the end of the current year, and its revenue and expenses for the year are as follows: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2505"/>
              <w:gridCol w:w="1245"/>
              <w:gridCol w:w="525"/>
              <w:gridCol w:w="2955"/>
              <w:gridCol w:w="1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$ 42,000</w:t>
                  </w:r>
                </w:p>
              </w:tc>
              <w:tc>
                <w:tcPr>
                  <w:tcW w:w="52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95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$ 1,030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10,340</w:t>
                  </w:r>
                </w:p>
              </w:tc>
              <w:tc>
                <w:tcPr>
                  <w:tcW w:w="52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95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1,240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21,420</w:t>
                  </w:r>
                </w:p>
              </w:tc>
              <w:tc>
                <w:tcPr>
                  <w:tcW w:w="52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95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1,670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73,450</w:t>
                  </w:r>
                </w:p>
              </w:tc>
              <w:tc>
                <w:tcPr>
                  <w:tcW w:w="52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95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23,550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47,000</w:t>
                  </w:r>
                </w:p>
              </w:tc>
              <w:tc>
                <w:tcPr>
                  <w:tcW w:w="52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95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Building</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157,630</w:t>
                  </w:r>
                </w:p>
              </w:tc>
              <w:tc>
                <w:tcPr>
                  <w:tcW w:w="52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95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were the total assets on December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$238,060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$236,390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$309,840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$33,430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219. </w:t>
            </w:r>
            <w:r>
              <w:rPr>
                <w:rStyle w:val="DefaultParagraphFont"/>
                <w:rFonts w:ascii="Times New Roman" w:eastAsia="Times New Roman" w:hAnsi="Times New Roman" w:cs="Times New Roman"/>
                <w:b w:val="0"/>
                <w:bCs w:val="0"/>
                <w:i w:val="0"/>
                <w:iCs w:val="0"/>
                <w:smallCaps w:val="0"/>
                <w:color w:val="000000"/>
                <w:sz w:val="22"/>
                <w:szCs w:val="22"/>
                <w:bdr w:val="nil"/>
                <w:rtl w:val="0"/>
              </w:rPr>
              <w:t>Redfox Pest Control Service had revenues of $425,000 and expenses of $338,000 for the current year, ended June 30. At the beginning of the year, Randall Foxx, Capital, had a balance of $180,000. During the year, Randall invested an additional $25,000 in the business and made withdrawals of $16,750 for personal use. What is the balance of Randall Foxx, Capital </w:t>
            </w:r>
            <w:r>
              <w:rPr>
                <w:rStyle w:val="DefaultParagraphFont"/>
                <w:rFonts w:ascii="Times New Roman" w:eastAsia="Times New Roman" w:hAnsi="Times New Roman" w:cs="Times New Roman"/>
                <w:b w:val="0"/>
                <w:bCs w:val="0"/>
                <w:i w:val="0"/>
                <w:iCs w:val="0"/>
                <w:smallCaps w:val="0"/>
                <w:color w:val="000000"/>
                <w:sz w:val="22"/>
                <w:szCs w:val="22"/>
                <w:bdr w:val="nil"/>
                <w:rtl w:val="0"/>
              </w:rPr>
              <w:t>at the end of the year?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$267,250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$205,250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$275,250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220. 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Revenues for the year totaled $162,000 and expenses totaled $174,000. The owner invested an additional $15,000 in the business and withdrew $6,000 cash for personal use during the year. What was the net income or net loss for the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$12,000 net 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$(12,000) net loss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$(18,000) net loss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$(6,000) net loss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221. </w:t>
            </w:r>
            <w:r>
              <w:rPr>
                <w:rStyle w:val="DefaultParagraphFont"/>
                <w:rFonts w:ascii="Times New Roman" w:eastAsia="Times New Roman" w:hAnsi="Times New Roman" w:cs="Times New Roman"/>
                <w:b w:val="0"/>
                <w:bCs w:val="0"/>
                <w:i w:val="0"/>
                <w:iCs w:val="0"/>
                <w:smallCaps w:val="0"/>
                <w:color w:val="000000"/>
                <w:sz w:val="22"/>
                <w:szCs w:val="22"/>
                <w:bdr w:val="nil"/>
                <w:rtl w:val="0"/>
              </w:rPr>
              <w:t>Purchasing equipment for use in business operations is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operating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investing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financing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an investing and an operating activity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222. </w:t>
            </w:r>
            <w:r>
              <w:rPr>
                <w:rStyle w:val="DefaultParagraphFont"/>
                <w:rFonts w:ascii="Times New Roman" w:eastAsia="Times New Roman" w:hAnsi="Times New Roman" w:cs="Times New Roman"/>
                <w:b w:val="0"/>
                <w:bCs w:val="0"/>
                <w:i w:val="0"/>
                <w:iCs w:val="0"/>
                <w:smallCaps w:val="0"/>
                <w:color w:val="000000"/>
                <w:sz w:val="22"/>
                <w:szCs w:val="22"/>
                <w:bdr w:val="nil"/>
                <w:rtl w:val="0"/>
              </w:rPr>
              <w:t>Obtaining funds to start and operate a business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operating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investing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financing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an investing and a financing activity</w:t>
                  </w:r>
                </w:p>
              </w:tc>
            </w:tr>
          </w:tbl>
          <w:p/>
        </w:tc>
      </w:tr>
    </w:tbl>
    <w:p>
      <w:pPr>
        <w:bidi w:val="0"/>
        <w:spacing w:after="75"/>
        <w:jc w:val="left"/>
      </w:pPr>
    </w:p>
    <w:p>
      <w:pPr>
        <w:pageBreakBefore/>
        <w:bidi w:val="0"/>
        <w:spacing w:before="0" w:beforeAutospacing="0" w:after="0" w:afterAutospacing="0"/>
        <w:jc w:val="left"/>
      </w:pPr>
      <w:r>
        <w:rPr>
          <w:rStyle w:val="DefaultParagraphFont"/>
          <w:rFonts w:ascii="Times New Roman" w:eastAsia="Times New Roman" w:hAnsi="Times New Roman" w:cs="Times New Roman"/>
          <w:b/>
          <w:bCs/>
          <w:strike w:val="0"/>
          <w:color w:val="000000"/>
          <w:sz w:val="22"/>
          <w:szCs w:val="22"/>
          <w:u w:val="single"/>
          <w:bdr w:val="nil"/>
          <w:rtl w:val="0"/>
        </w:rPr>
        <w:t>Answer Key</w:t>
      </w:r>
      <w:r>
        <w:br/>
      </w: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b w:val="0"/>
                <w:bCs w:val="0"/>
                <w:i w:val="0"/>
                <w:iCs w:val="0"/>
                <w:smallCaps w:val="0"/>
                <w:sz w:val="20"/>
                <w:szCs w:val="20"/>
                <w:bdr w:val="nil"/>
                <w:rtl w:val="0"/>
              </w:rPr>
              <w:t>True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b w:val="0"/>
                <w:bCs w:val="0"/>
                <w:i w:val="0"/>
                <w:iCs w:val="0"/>
                <w:smallCaps w:val="0"/>
                <w:sz w:val="20"/>
                <w:szCs w:val="20"/>
                <w:bdr w:val="nil"/>
                <w:rtl w:val="0"/>
              </w:rPr>
              <w:t>True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b w:val="0"/>
                <w:bCs w:val="0"/>
                <w:i w:val="0"/>
                <w:iCs w:val="0"/>
                <w:smallCaps w:val="0"/>
                <w:sz w:val="20"/>
                <w:szCs w:val="20"/>
                <w:bdr w:val="nil"/>
                <w:rtl w:val="0"/>
              </w:rPr>
              <w:t>False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b w:val="0"/>
                <w:bCs w:val="0"/>
                <w:i w:val="0"/>
                <w:iCs w:val="0"/>
                <w:smallCaps w:val="0"/>
                <w:sz w:val="20"/>
                <w:szCs w:val="20"/>
                <w:bdr w:val="nil"/>
                <w:rtl w:val="0"/>
              </w:rPr>
              <w:t>False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b w:val="0"/>
                <w:bCs w:val="0"/>
                <w:i w:val="0"/>
                <w:iCs w:val="0"/>
                <w:smallCaps w:val="0"/>
                <w:sz w:val="20"/>
                <w:szCs w:val="20"/>
                <w:bdr w:val="nil"/>
                <w:rtl w:val="0"/>
              </w:rPr>
              <w:t>False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b w:val="0"/>
                <w:bCs w:val="0"/>
                <w:i w:val="0"/>
                <w:iCs w:val="0"/>
                <w:smallCaps w:val="0"/>
                <w:sz w:val="20"/>
                <w:szCs w:val="20"/>
                <w:bdr w:val="nil"/>
                <w:rtl w:val="0"/>
              </w:rPr>
              <w:t>True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b w:val="0"/>
                <w:bCs w:val="0"/>
                <w:i w:val="0"/>
                <w:iCs w:val="0"/>
                <w:smallCaps w:val="0"/>
                <w:sz w:val="20"/>
                <w:szCs w:val="20"/>
                <w:bdr w:val="nil"/>
                <w:rtl w:val="0"/>
              </w:rPr>
              <w:t>False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b w:val="0"/>
                <w:bCs w:val="0"/>
                <w:i w:val="0"/>
                <w:iCs w:val="0"/>
                <w:smallCaps w:val="0"/>
                <w:sz w:val="20"/>
                <w:szCs w:val="20"/>
                <w:bdr w:val="nil"/>
                <w:rtl w:val="0"/>
              </w:rPr>
              <w:t>True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b w:val="0"/>
                <w:bCs w:val="0"/>
                <w:i w:val="0"/>
                <w:iCs w:val="0"/>
                <w:smallCaps w:val="0"/>
                <w:sz w:val="20"/>
                <w:szCs w:val="20"/>
                <w:bdr w:val="nil"/>
                <w:rtl w:val="0"/>
              </w:rPr>
              <w:t>True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b w:val="0"/>
                <w:bCs w:val="0"/>
                <w:i w:val="0"/>
                <w:iCs w:val="0"/>
                <w:smallCaps w:val="0"/>
                <w:sz w:val="20"/>
                <w:szCs w:val="20"/>
                <w:bdr w:val="nil"/>
                <w:rtl w:val="0"/>
              </w:rPr>
              <w:t>True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b w:val="0"/>
                <w:bCs w:val="0"/>
                <w:i w:val="0"/>
                <w:iCs w:val="0"/>
                <w:smallCaps w:val="0"/>
                <w:sz w:val="20"/>
                <w:szCs w:val="20"/>
                <w:bdr w:val="nil"/>
                <w:rtl w:val="0"/>
              </w:rPr>
              <w:t>False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b w:val="0"/>
                <w:bCs w:val="0"/>
                <w:i w:val="0"/>
                <w:iCs w:val="0"/>
                <w:smallCaps w:val="0"/>
                <w:sz w:val="20"/>
                <w:szCs w:val="20"/>
                <w:bdr w:val="nil"/>
                <w:rtl w:val="0"/>
              </w:rPr>
              <w:t>True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b w:val="0"/>
                <w:bCs w:val="0"/>
                <w:i w:val="0"/>
                <w:iCs w:val="0"/>
                <w:smallCaps w:val="0"/>
                <w:sz w:val="20"/>
                <w:szCs w:val="20"/>
                <w:bdr w:val="nil"/>
                <w:rtl w:val="0"/>
              </w:rPr>
              <w:t>False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b w:val="0"/>
                <w:bCs w:val="0"/>
                <w:i w:val="0"/>
                <w:iCs w:val="0"/>
                <w:smallCaps w:val="0"/>
                <w:sz w:val="20"/>
                <w:szCs w:val="20"/>
                <w:bdr w:val="nil"/>
                <w:rtl w:val="0"/>
              </w:rPr>
              <w:t>False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b w:val="0"/>
                <w:bCs w:val="0"/>
                <w:i w:val="0"/>
                <w:iCs w:val="0"/>
                <w:smallCaps w:val="0"/>
                <w:sz w:val="20"/>
                <w:szCs w:val="20"/>
                <w:bdr w:val="nil"/>
                <w:rtl w:val="0"/>
              </w:rPr>
              <w:t>True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b w:val="0"/>
                <w:bCs w:val="0"/>
                <w:i w:val="0"/>
                <w:iCs w:val="0"/>
                <w:smallCaps w:val="0"/>
                <w:sz w:val="20"/>
                <w:szCs w:val="20"/>
                <w:bdr w:val="nil"/>
                <w:rtl w:val="0"/>
              </w:rPr>
              <w:t>False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b w:val="0"/>
                <w:bCs w:val="0"/>
                <w:i w:val="0"/>
                <w:iCs w:val="0"/>
                <w:smallCaps w:val="0"/>
                <w:sz w:val="20"/>
                <w:szCs w:val="20"/>
                <w:bdr w:val="nil"/>
                <w:rtl w:val="0"/>
              </w:rPr>
              <w:t>False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b w:val="0"/>
                <w:bCs w:val="0"/>
                <w:i w:val="0"/>
                <w:iCs w:val="0"/>
                <w:smallCaps w:val="0"/>
                <w:sz w:val="20"/>
                <w:szCs w:val="20"/>
                <w:bdr w:val="nil"/>
                <w:rtl w:val="0"/>
              </w:rPr>
              <w:t>True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b w:val="0"/>
                <w:bCs w:val="0"/>
                <w:i w:val="0"/>
                <w:iCs w:val="0"/>
                <w:smallCaps w:val="0"/>
                <w:sz w:val="20"/>
                <w:szCs w:val="20"/>
                <w:bdr w:val="nil"/>
                <w:rtl w:val="0"/>
              </w:rPr>
              <w:t>True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b w:val="0"/>
                <w:bCs w:val="0"/>
                <w:i w:val="0"/>
                <w:iCs w:val="0"/>
                <w:smallCaps w:val="0"/>
                <w:sz w:val="20"/>
                <w:szCs w:val="20"/>
                <w:bdr w:val="nil"/>
                <w:rtl w:val="0"/>
              </w:rPr>
              <w:t>True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b w:val="0"/>
                <w:bCs w:val="0"/>
                <w:i w:val="0"/>
                <w:iCs w:val="0"/>
                <w:smallCaps w:val="0"/>
                <w:sz w:val="20"/>
                <w:szCs w:val="20"/>
                <w:bdr w:val="nil"/>
                <w:rtl w:val="0"/>
              </w:rPr>
              <w:t>True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b w:val="0"/>
                <w:bCs w:val="0"/>
                <w:i w:val="0"/>
                <w:iCs w:val="0"/>
                <w:smallCaps w:val="0"/>
                <w:sz w:val="20"/>
                <w:szCs w:val="20"/>
                <w:bdr w:val="nil"/>
                <w:rtl w:val="0"/>
              </w:rPr>
              <w:t>False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b w:val="0"/>
                <w:bCs w:val="0"/>
                <w:i w:val="0"/>
                <w:iCs w:val="0"/>
                <w:smallCaps w:val="0"/>
                <w:sz w:val="20"/>
                <w:szCs w:val="20"/>
                <w:bdr w:val="nil"/>
                <w:rtl w:val="0"/>
              </w:rPr>
              <w:t>False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b w:val="0"/>
                <w:bCs w:val="0"/>
                <w:i w:val="0"/>
                <w:iCs w:val="0"/>
                <w:smallCaps w:val="0"/>
                <w:sz w:val="20"/>
                <w:szCs w:val="20"/>
                <w:bdr w:val="nil"/>
                <w:rtl w:val="0"/>
              </w:rPr>
              <w:t>False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b w:val="0"/>
                <w:bCs w:val="0"/>
                <w:i w:val="0"/>
                <w:iCs w:val="0"/>
                <w:smallCaps w:val="0"/>
                <w:sz w:val="20"/>
                <w:szCs w:val="20"/>
                <w:bdr w:val="nil"/>
                <w:rtl w:val="0"/>
              </w:rPr>
              <w:t>True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b w:val="0"/>
                <w:bCs w:val="0"/>
                <w:i w:val="0"/>
                <w:iCs w:val="0"/>
                <w:smallCaps w:val="0"/>
                <w:sz w:val="20"/>
                <w:szCs w:val="20"/>
                <w:bdr w:val="nil"/>
                <w:rtl w:val="0"/>
              </w:rPr>
              <w:t>True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b w:val="0"/>
                <w:bCs w:val="0"/>
                <w:i w:val="0"/>
                <w:iCs w:val="0"/>
                <w:smallCaps w:val="0"/>
                <w:sz w:val="20"/>
                <w:szCs w:val="20"/>
                <w:bdr w:val="nil"/>
                <w:rtl w:val="0"/>
              </w:rPr>
              <w:t>True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b w:val="0"/>
                <w:bCs w:val="0"/>
                <w:i w:val="0"/>
                <w:iCs w:val="0"/>
                <w:smallCaps w:val="0"/>
                <w:sz w:val="20"/>
                <w:szCs w:val="20"/>
                <w:bdr w:val="nil"/>
                <w:rtl w:val="0"/>
              </w:rPr>
              <w:t>False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b w:val="0"/>
                <w:bCs w:val="0"/>
                <w:i w:val="0"/>
                <w:iCs w:val="0"/>
                <w:smallCaps w:val="0"/>
                <w:sz w:val="20"/>
                <w:szCs w:val="20"/>
                <w:bdr w:val="nil"/>
                <w:rtl w:val="0"/>
              </w:rPr>
              <w:t>False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b w:val="0"/>
                <w:bCs w:val="0"/>
                <w:i w:val="0"/>
                <w:iCs w:val="0"/>
                <w:smallCaps w:val="0"/>
                <w:sz w:val="20"/>
                <w:szCs w:val="20"/>
                <w:bdr w:val="nil"/>
                <w:rtl w:val="0"/>
              </w:rPr>
              <w:t>False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b w:val="0"/>
                <w:bCs w:val="0"/>
                <w:i w:val="0"/>
                <w:iCs w:val="0"/>
                <w:smallCaps w:val="0"/>
                <w:sz w:val="20"/>
                <w:szCs w:val="20"/>
                <w:bdr w:val="nil"/>
                <w:rtl w:val="0"/>
              </w:rPr>
              <w:t>True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b w:val="0"/>
                <w:bCs w:val="0"/>
                <w:i w:val="0"/>
                <w:iCs w:val="0"/>
                <w:smallCaps w:val="0"/>
                <w:sz w:val="20"/>
                <w:szCs w:val="20"/>
                <w:bdr w:val="nil"/>
                <w:rtl w:val="0"/>
              </w:rPr>
              <w:t>True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b w:val="0"/>
                <w:bCs w:val="0"/>
                <w:i w:val="0"/>
                <w:iCs w:val="0"/>
                <w:smallCaps w:val="0"/>
                <w:sz w:val="20"/>
                <w:szCs w:val="20"/>
                <w:bdr w:val="nil"/>
                <w:rtl w:val="0"/>
              </w:rPr>
              <w:t>False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b w:val="0"/>
                <w:bCs w:val="0"/>
                <w:i w:val="0"/>
                <w:iCs w:val="0"/>
                <w:smallCaps w:val="0"/>
                <w:sz w:val="20"/>
                <w:szCs w:val="20"/>
                <w:bdr w:val="nil"/>
                <w:rtl w:val="0"/>
              </w:rPr>
              <w:t>True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b w:val="0"/>
                <w:bCs w:val="0"/>
                <w:i w:val="0"/>
                <w:iCs w:val="0"/>
                <w:smallCaps w:val="0"/>
                <w:sz w:val="20"/>
                <w:szCs w:val="20"/>
                <w:bdr w:val="nil"/>
                <w:rtl w:val="0"/>
              </w:rPr>
              <w:t>False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b w:val="0"/>
                <w:bCs w:val="0"/>
                <w:i w:val="0"/>
                <w:iCs w:val="0"/>
                <w:smallCaps w:val="0"/>
                <w:sz w:val="20"/>
                <w:szCs w:val="20"/>
                <w:bdr w:val="nil"/>
                <w:rtl w:val="0"/>
              </w:rPr>
              <w:t>False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b w:val="0"/>
                <w:bCs w:val="0"/>
                <w:i w:val="0"/>
                <w:iCs w:val="0"/>
                <w:smallCaps w:val="0"/>
                <w:sz w:val="20"/>
                <w:szCs w:val="20"/>
                <w:bdr w:val="nil"/>
                <w:rtl w:val="0"/>
              </w:rPr>
              <w:t>False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b w:val="0"/>
                <w:bCs w:val="0"/>
                <w:i w:val="0"/>
                <w:iCs w:val="0"/>
                <w:smallCaps w:val="0"/>
                <w:sz w:val="20"/>
                <w:szCs w:val="20"/>
                <w:bdr w:val="nil"/>
                <w:rtl w:val="0"/>
              </w:rPr>
              <w:t>False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b w:val="0"/>
                <w:bCs w:val="0"/>
                <w:i w:val="0"/>
                <w:iCs w:val="0"/>
                <w:smallCaps w:val="0"/>
                <w:sz w:val="20"/>
                <w:szCs w:val="20"/>
                <w:bdr w:val="nil"/>
                <w:rtl w:val="0"/>
              </w:rPr>
              <w:t>False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b w:val="0"/>
                <w:bCs w:val="0"/>
                <w:i w:val="0"/>
                <w:iCs w:val="0"/>
                <w:smallCaps w:val="0"/>
                <w:sz w:val="20"/>
                <w:szCs w:val="20"/>
                <w:bdr w:val="nil"/>
                <w:rtl w:val="0"/>
              </w:rPr>
              <w:t>False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b w:val="0"/>
                <w:bCs w:val="0"/>
                <w:i w:val="0"/>
                <w:iCs w:val="0"/>
                <w:smallCaps w:val="0"/>
                <w:sz w:val="20"/>
                <w:szCs w:val="20"/>
                <w:bdr w:val="nil"/>
                <w:rtl w:val="0"/>
              </w:rPr>
              <w:t>True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b w:val="0"/>
                <w:bCs w:val="0"/>
                <w:i w:val="0"/>
                <w:iCs w:val="0"/>
                <w:smallCaps w:val="0"/>
                <w:sz w:val="20"/>
                <w:szCs w:val="20"/>
                <w:bdr w:val="nil"/>
                <w:rtl w:val="0"/>
              </w:rPr>
              <w:t>False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b w:val="0"/>
                <w:bCs w:val="0"/>
                <w:i w:val="0"/>
                <w:iCs w:val="0"/>
                <w:smallCaps w:val="0"/>
                <w:sz w:val="20"/>
                <w:szCs w:val="20"/>
                <w:bdr w:val="nil"/>
                <w:rtl w:val="0"/>
              </w:rPr>
              <w:t>False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b w:val="0"/>
                <w:bCs w:val="0"/>
                <w:i w:val="0"/>
                <w:iCs w:val="0"/>
                <w:smallCaps w:val="0"/>
                <w:sz w:val="20"/>
                <w:szCs w:val="20"/>
                <w:bdr w:val="nil"/>
                <w:rtl w:val="0"/>
              </w:rPr>
              <w:t>False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b w:val="0"/>
                <w:bCs w:val="0"/>
                <w:i w:val="0"/>
                <w:iCs w:val="0"/>
                <w:smallCaps w:val="0"/>
                <w:sz w:val="20"/>
                <w:szCs w:val="20"/>
                <w:bdr w:val="nil"/>
                <w:rtl w:val="0"/>
              </w:rPr>
              <w:t>True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b w:val="0"/>
                <w:bCs w:val="0"/>
                <w:i w:val="0"/>
                <w:iCs w:val="0"/>
                <w:smallCaps w:val="0"/>
                <w:sz w:val="20"/>
                <w:szCs w:val="20"/>
                <w:bdr w:val="nil"/>
                <w:rtl w:val="0"/>
              </w:rPr>
              <w:t>False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b w:val="0"/>
                <w:bCs w:val="0"/>
                <w:i w:val="0"/>
                <w:iCs w:val="0"/>
                <w:smallCaps w:val="0"/>
                <w:sz w:val="20"/>
                <w:szCs w:val="20"/>
                <w:bdr w:val="nil"/>
                <w:rtl w:val="0"/>
              </w:rPr>
              <w:t>True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b w:val="0"/>
                <w:bCs w:val="0"/>
                <w:i w:val="0"/>
                <w:iCs w:val="0"/>
                <w:smallCaps w:val="0"/>
                <w:sz w:val="20"/>
                <w:szCs w:val="20"/>
                <w:bdr w:val="nil"/>
                <w:rtl w:val="0"/>
              </w:rPr>
              <w:t>False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129. 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138. 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140. </w:t>
            </w:r>
            <w:r>
              <w:rPr>
                <w:rStyle w:val="DefaultParagraphFont"/>
                <w:rFonts w:ascii="Times New Roman" w:eastAsia="Times New Roman" w:hAnsi="Times New Roman" w:cs="Times New Roman"/>
                <w:b w:val="0"/>
                <w:bCs w:val="0"/>
                <w:i w:val="0"/>
                <w:iCs w:val="0"/>
                <w:smallCaps w:val="0"/>
                <w:color w:val="000000"/>
                <w:sz w:val="22"/>
                <w:szCs w:val="22"/>
                <w:bdr w:val="nil"/>
                <w:rtl w:val="0"/>
              </w:rPr>
              <w:t>Internal users of accounting information include managers and employees. The area of accounting that provides internal users with information is called managerial accounting or management accounting. Managerial accounting reports often include sensitive information, for example about customers, prices, or plans to expand the business.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 users of accounting information include customers, creditors, banks, and government entities. These users are not directly involved in managing or operating the business. The area of accounting that provides external users with information is called financial accounting. General-purpose financial statements are one type of financial accounting report that is distributed to external users.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141. </w:t>
            </w:r>
            <w:r>
              <w:rPr>
                <w:rStyle w:val="DefaultParagraphFont"/>
                <w:rFonts w:ascii="Times New Roman" w:eastAsia="Times New Roman" w:hAnsi="Times New Roman" w:cs="Times New Roman"/>
                <w:b w:val="0"/>
                <w:bCs w:val="0"/>
                <w:i w:val="0"/>
                <w:iCs w:val="0"/>
                <w:smallCaps w:val="0"/>
                <w:color w:val="000000"/>
                <w:sz w:val="22"/>
                <w:szCs w:val="22"/>
                <w:bdr w:val="nil"/>
                <w:rtl w:val="0"/>
              </w:rPr>
              <w:t>The two factors are: (1) failure in individual character and (2) company culture of greed and ethical indifference. Honesty, integrity, and fairness in the face of pressure to hide the truth are important characteristics of an ethical businessperson. The behavior and attitude of senior management set a firm’s culture. That culture in turn flows down to lower-level managers.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142. </w:t>
            </w:r>
            <w:r>
              <w:rPr>
                <w:rStyle w:val="DefaultParagraphFont"/>
                <w:rFonts w:ascii="Times New Roman" w:eastAsia="Times New Roman" w:hAnsi="Times New Roman" w:cs="Times New Roman"/>
                <w:b w:val="0"/>
                <w:bCs w:val="0"/>
                <w:i w:val="0"/>
                <w:iCs w:val="0"/>
                <w:smallCaps w:val="0"/>
                <w:color w:val="000000"/>
                <w:sz w:val="22"/>
                <w:szCs w:val="22"/>
                <w:bdr w:val="nil"/>
                <w:rtl w:val="0"/>
              </w:rPr>
              <w:t>1. Identify users.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2. Assess users’ information needs.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3. Design the accounting information system to meet users’ needs.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4. Record economic data about business activities and events.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5. Prepare accounting reports for users.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43"/>
              <w:gridCol w:w="52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52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52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52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52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52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52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52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w:t>
                  </w:r>
                </w:p>
              </w:tc>
            </w:tr>
            <w:tr>
              <w:tblPrEx>
                <w:jc w:val="left"/>
                <w:tblCellMar>
                  <w:top w:w="0" w:type="dxa"/>
                  <w:left w:w="0" w:type="dxa"/>
                  <w:bottom w:w="0" w:type="dxa"/>
                  <w:right w:w="0" w:type="dxa"/>
                </w:tblCellMar>
              </w:tblPrEx>
              <w:trPr>
                <w:cantSplit w:val="0"/>
                <w:jc w:val="left"/>
              </w:trPr>
              <w:tc>
                <w:tcPr>
                  <w:tcW w:w="7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c>
                <w:tcPr>
                  <w:tcW w:w="52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3600" w:type="dxa"/>
              <w:jc w:val="left"/>
              <w:tblBorders>
                <w:top w:val="nil"/>
                <w:left w:val="nil"/>
                <w:bottom w:val="nil"/>
                <w:right w:val="nil"/>
                <w:insideH w:val="nil"/>
                <w:insideV w:val="nil"/>
              </w:tblBorders>
              <w:tblCellMar>
                <w:top w:w="0" w:type="dxa"/>
                <w:left w:w="0" w:type="dxa"/>
                <w:bottom w:w="0" w:type="dxa"/>
                <w:right w:w="0" w:type="dxa"/>
              </w:tblCellMar>
            </w:tblPr>
            <w:tblGrid>
              <w:gridCol w:w="683"/>
              <w:gridCol w:w="2917"/>
            </w:tblGrid>
            <w:tr>
              <w:tblPrEx>
                <w:tblW w:w="36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Retail</w:t>
                  </w:r>
                </w:p>
              </w:tc>
            </w:tr>
            <w:tr>
              <w:tblPrEx>
                <w:tblW w:w="360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w:t>
                  </w:r>
                </w:p>
              </w:tc>
            </w:tr>
            <w:tr>
              <w:tblPrEx>
                <w:tblW w:w="360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w:t>
                  </w:r>
                </w:p>
              </w:tc>
            </w:tr>
            <w:tr>
              <w:tblPrEx>
                <w:tblW w:w="360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w:t>
                  </w:r>
                </w:p>
              </w:tc>
            </w:tr>
            <w:tr>
              <w:tblPrEx>
                <w:tblW w:w="360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w:t>
                  </w:r>
                </w:p>
              </w:tc>
            </w:tr>
            <w:tr>
              <w:tblPrEx>
                <w:tblW w:w="360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Service/Manufacturing</w:t>
                  </w:r>
                </w:p>
              </w:tc>
            </w:tr>
            <w:tr>
              <w:tblPrEx>
                <w:tblW w:w="360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Retail </w:t>
                  </w:r>
                </w:p>
              </w:tc>
            </w:tr>
            <w:tr>
              <w:tblPrEx>
                <w:tblW w:w="360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Retail</w:t>
                  </w:r>
                </w:p>
              </w:tc>
            </w:tr>
            <w:tr>
              <w:tblPrEx>
                <w:tblW w:w="3600" w:type="dxa"/>
                <w:jc w:val="left"/>
                <w:tblCellMar>
                  <w:top w:w="0" w:type="dxa"/>
                  <w:left w:w="0" w:type="dxa"/>
                  <w:bottom w:w="0" w:type="dxa"/>
                  <w:right w:w="0" w:type="dxa"/>
                </w:tblCellMar>
              </w:tblPrEx>
              <w:trPr>
                <w:cantSplit w:val="0"/>
                <w:jc w:val="left"/>
              </w:trPr>
              <w:tc>
                <w:tcPr>
                  <w:tcW w:w="14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44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145. </w:t>
            </w:r>
            <w:r>
              <w:rPr>
                <w:rStyle w:val="DefaultParagraphFont"/>
                <w:rFonts w:ascii="Times New Roman" w:eastAsia="Times New Roman" w:hAnsi="Times New Roman" w:cs="Times New Roman"/>
                <w:b w:val="0"/>
                <w:bCs w:val="0"/>
                <w:i w:val="0"/>
                <w:iCs w:val="0"/>
                <w:smallCaps w:val="0"/>
                <w:color w:val="000000"/>
                <w:sz w:val="22"/>
                <w:szCs w:val="22"/>
                <w:bdr w:val="nil"/>
                <w:rtl w:val="0"/>
              </w:rPr>
              <w:t>The objective of financial accounting is to provide information for the decision-making needs of external users. The objective of managerial accounting is to provide relevant and timely information for internal user's decision-making needs.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146. </w:t>
            </w:r>
            <w:r>
              <w:rPr>
                <w:rStyle w:val="DefaultParagraphFont"/>
                <w:rFonts w:ascii="Times New Roman" w:eastAsia="Times New Roman" w:hAnsi="Times New Roman" w:cs="Times New Roman"/>
                <w:b w:val="0"/>
                <w:bCs w:val="0"/>
                <w:i w:val="0"/>
                <w:iCs w:val="0"/>
                <w:smallCaps w:val="0"/>
                <w:color w:val="000000"/>
                <w:sz w:val="22"/>
                <w:szCs w:val="22"/>
                <w:bdr w:val="nil"/>
                <w:rtl w:val="0"/>
              </w:rPr>
              <w:t>$95,000</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147. </w:t>
            </w:r>
            <w:r>
              <w:rPr>
                <w:rStyle w:val="DefaultParagraphFont"/>
                <w:rFonts w:ascii="Times New Roman" w:eastAsia="Times New Roman" w:hAnsi="Times New Roman" w:cs="Times New Roman"/>
                <w:b w:val="0"/>
                <w:bCs w:val="0"/>
                <w:i w:val="0"/>
                <w:iCs w:val="0"/>
                <w:smallCaps w:val="0"/>
                <w:color w:val="000000"/>
                <w:sz w:val="22"/>
                <w:szCs w:val="22"/>
                <w:bdr w:val="nil"/>
                <w:rtl w:val="0"/>
              </w:rPr>
              <w:t>$115,000</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148. 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business entity assumption limits the economic data in an accounting system to</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 related directly to the activities of the business. In other words, the business is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viewed as an entity separate from its owners, creditors, or other businesses.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149. </w:t>
            </w:r>
            <w:r>
              <w:rPr>
                <w:rStyle w:val="DefaultParagraphFont"/>
                <w:rFonts w:ascii="Times New Roman" w:eastAsia="Times New Roman" w:hAnsi="Times New Roman" w:cs="Times New Roman"/>
                <w:b w:val="0"/>
                <w:bCs w:val="0"/>
                <w:i w:val="0"/>
                <w:iCs w:val="0"/>
                <w:smallCaps w:val="0"/>
                <w:color w:val="000000"/>
                <w:sz w:val="22"/>
                <w:szCs w:val="22"/>
                <w:bdr w:val="nil"/>
                <w:rtl w:val="0"/>
              </w:rPr>
              <w:t>Darnell Company and Joseph Company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w:t>
            </w:r>
            <w:r>
              <w:rPr>
                <w:rStyle w:val="DefaultParagraphFont"/>
                <w:rFonts w:ascii="Times New Roman" w:eastAsia="Times New Roman" w:hAnsi="Times New Roman" w:cs="Times New Roman"/>
                <w:b w:val="0"/>
                <w:bCs w:val="0"/>
                <w:i w:val="0"/>
                <w:iCs w:val="0"/>
                <w:smallCaps w:val="0"/>
                <w:color w:val="000000"/>
                <w:sz w:val="22"/>
                <w:szCs w:val="22"/>
                <w:bdr w:val="nil"/>
                <w:rtl w:val="0"/>
              </w:rPr>
              <w:t>A limited liability company (LLC) combines the attributes of a partnership and a corporation. It is often used as an alternative to a partnership because it has tax and legal liability advantages for owners.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151. </w:t>
            </w:r>
            <w:r>
              <w:rPr>
                <w:rStyle w:val="DefaultParagraphFont"/>
                <w:rFonts w:ascii="Times New Roman" w:eastAsia="Times New Roman" w:hAnsi="Times New Roman" w:cs="Times New Roman"/>
                <w:b w:val="0"/>
                <w:bCs w:val="0"/>
                <w:i w:val="0"/>
                <w:iCs w:val="0"/>
                <w:smallCaps w:val="0"/>
                <w:color w:val="000000"/>
                <w:sz w:val="22"/>
                <w:szCs w:val="22"/>
                <w:bdr w:val="nil"/>
                <w:rtl w:val="0"/>
              </w:rPr>
              <w:t>(a)  The measurement principle requires that the amounts recorded in the accounting records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be based on objective evidence. In exchanges between a buyer and a seller, both try to get the best price. Only the final agreed-upon amount is objective </w:t>
            </w:r>
            <w:r>
              <w:rPr>
                <w:rStyle w:val="DefaultParagraphFont"/>
                <w:rFonts w:ascii="Times New Roman" w:eastAsia="Times New Roman" w:hAnsi="Times New Roman" w:cs="Times New Roman"/>
                <w:b w:val="0"/>
                <w:bCs w:val="0"/>
                <w:i w:val="0"/>
                <w:iCs w:val="0"/>
                <w:smallCaps w:val="0"/>
                <w:color w:val="000000"/>
                <w:sz w:val="22"/>
                <w:szCs w:val="22"/>
                <w:bdr w:val="nil"/>
                <w:rtl w:val="0"/>
              </w:rPr>
              <w:t>enough to be recorded in the accounting records.</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The monetary unit assumption requires that financial reports be expressed in a single monetary unit, or currency. For example, economic data in the United States must be recorded in U.S. dollars. This provides a common measurement of the effects of economic events and transactions on an entity.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152. 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the business entity assumption, economic data are limited to the direct activities of the business. The business is viewed as separate from its owner. Therefore, when Bob buys a personal automobile, it is not listed on the books of Johnson’s Carpet Cleaning, unless Bob uses it in the business. In this case, the loan is a personal debt and not a liability of the company, and the cash is from Bob’s personal account and not the company’s account.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753"/>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153. </w:t>
            </w:r>
          </w:p>
          <w:tbl>
            <w:tblPr>
              <w:tblW w:w="9753" w:type="dxa"/>
              <w:jc w:val="left"/>
              <w:tblBorders>
                <w:top w:val="nil"/>
                <w:left w:val="nil"/>
                <w:bottom w:val="nil"/>
                <w:right w:val="nil"/>
                <w:insideH w:val="nil"/>
                <w:insideV w:val="nil"/>
              </w:tblBorders>
              <w:tblCellMar>
                <w:top w:w="0" w:type="dxa"/>
                <w:left w:w="0" w:type="dxa"/>
                <w:bottom w:w="0" w:type="dxa"/>
                <w:right w:w="0" w:type="dxa"/>
              </w:tblCellMar>
            </w:tblPr>
            <w:tblGrid>
              <w:gridCol w:w="574"/>
              <w:gridCol w:w="9179"/>
            </w:tblGrid>
            <w:tr>
              <w:tblPrEx>
                <w:tblW w:w="9753"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68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$325,000 ($450,000 − $125,000)</w:t>
                  </w:r>
                </w:p>
              </w:tc>
            </w:tr>
            <w:tr>
              <w:tblPrEx>
                <w:tblW w:w="9753" w:type="dxa"/>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$355,000 </w:t>
                  </w:r>
                  <w:r>
                    <w:rPr>
                      <w:rStyle w:val="DefaultParagraphFont"/>
                      <w:rFonts w:ascii="Times New Roman" w:eastAsia="Times New Roman" w:hAnsi="Times New Roman" w:cs="Times New Roman"/>
                      <w:b w:val="0"/>
                      <w:bCs w:val="0"/>
                      <w:i w:val="0"/>
                      <w:iCs w:val="0"/>
                      <w:smallCaps w:val="0"/>
                      <w:color w:val="000000"/>
                      <w:sz w:val="22"/>
                      <w:szCs w:val="22"/>
                      <w:bdr w:val="nil"/>
                      <w:rtl w:val="0"/>
                    </w:rPr>
                    <w:t>[($450,000 + $65,000) − ($125,000 + $35,000)]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154. </w:t>
            </w:r>
            <w:r>
              <w:rPr>
                <w:rStyle w:val="DefaultParagraphFont"/>
                <w:rFonts w:ascii="Times New Roman" w:eastAsia="Times New Roman" w:hAnsi="Times New Roman" w:cs="Times New Roman"/>
                <w:b w:val="0"/>
                <w:bCs w:val="0"/>
                <w:i w:val="0"/>
                <w:iCs w:val="0"/>
                <w:smallCaps w:val="0"/>
                <w:color w:val="000000"/>
                <w:sz w:val="22"/>
                <w:szCs w:val="22"/>
                <w:bdr w:val="nil"/>
                <w:rtl w:val="0"/>
              </w:rPr>
              <w:t>Assets = Liabilities + Owner's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4X = X + $45,000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3X = $45,000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X = $15,000 in liabilities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155. 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79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$83,000 ($38,000 + $45,000)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$8,000 ($30,000 – $22,000)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$21,000 ($53,000 – $32,000)</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$40,900 ($78,500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$37,600)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$198,280 ($53,280 + $145,000)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$15,500 ($49,500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$34,000)</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157. </w:t>
            </w:r>
            <w:r>
              <w:rPr>
                <w:rStyle w:val="DefaultParagraphFont"/>
                <w:rFonts w:ascii="Times New Roman" w:eastAsia="Times New Roman" w:hAnsi="Times New Roman" w:cs="Times New Roman"/>
                <w:b w:val="0"/>
                <w:bCs w:val="0"/>
                <w:i w:val="0"/>
                <w:iCs w:val="0"/>
                <w:smallCaps w:val="0"/>
                <w:color w:val="000000"/>
                <w:sz w:val="22"/>
                <w:szCs w:val="22"/>
                <w:bdr w:val="nil"/>
                <w:rtl w:val="0"/>
              </w:rPr>
              <w:t>(a)  $75,000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$38,000 = $37,000 beginning-of-year liabilities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($75,000 + $18,000)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($37,000 + $4,000) = $52,000 end-of-year owner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$44,000 + $66,000 = $110,000 beginning-of-year assets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($110,000 + $10,000)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($44,000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$5,000) = $81,000 end-of-year owner's equity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158. </w:t>
            </w:r>
            <w:r>
              <w:rPr>
                <w:rStyle w:val="DefaultParagraphFont"/>
                <w:rFonts w:ascii="Times New Roman" w:eastAsia="Times New Roman" w:hAnsi="Times New Roman" w:cs="Times New Roman"/>
                <w:b w:val="0"/>
                <w:bCs w:val="0"/>
                <w:i w:val="0"/>
                <w:iCs w:val="0"/>
                <w:smallCaps w:val="0"/>
                <w:color w:val="000000"/>
                <w:sz w:val="22"/>
                <w:szCs w:val="22"/>
                <w:bdr w:val="nil"/>
                <w:rtl w:val="0"/>
              </w:rPr>
              <w:t>$63,500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($27,000 Cash + $12,300 Accounts Receivable + $3,100 Supplies + $35,000 Land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$13,900 Accounts Payable = $63,500)</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159. </w:t>
            </w:r>
            <w:r>
              <w:rPr>
                <w:rStyle w:val="DefaultParagraphFont"/>
                <w:rFonts w:ascii="Times New Roman" w:eastAsia="Times New Roman" w:hAnsi="Times New Roman" w:cs="Times New Roman"/>
                <w:b w:val="0"/>
                <w:bCs w:val="0"/>
                <w:i w:val="0"/>
                <w:iCs w:val="0"/>
                <w:smallCaps w:val="0"/>
                <w:color w:val="000000"/>
                <w:sz w:val="22"/>
                <w:szCs w:val="22"/>
                <w:bdr w:val="nil"/>
                <w:rtl w:val="0"/>
              </w:rPr>
              <w:t>(a) $575,000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$335,000 = $240,000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($575,000 + $56,000)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($335,000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$32,000) = $328,000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$592,000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$450,000 = $142,000 owner's equity Year 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$335,000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$142,000 = $193,000 net loss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160. 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79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liability</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equity</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equity</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asset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equity</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asset</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161. </w:t>
            </w:r>
            <w:r>
              <w:rPr>
                <w:rStyle w:val="DefaultParagraphFont"/>
                <w:rFonts w:ascii="Times New Roman" w:eastAsia="Times New Roman" w:hAnsi="Times New Roman" w:cs="Times New Roman"/>
                <w:b w:val="0"/>
                <w:bCs w:val="0"/>
                <w:i w:val="0"/>
                <w:iCs w:val="0"/>
                <w:smallCaps w:val="0"/>
                <w:color w:val="000000"/>
                <w:sz w:val="22"/>
                <w:szCs w:val="22"/>
                <w:bdr w:val="nil"/>
                <w:rtl w:val="0"/>
              </w:rPr>
              <w:t>(a) $430,000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$205,000 = $225,000</w:t>
            </w:r>
          </w:p>
          <w:p>
            <w:pPr>
              <w:pStyle w:val="p"/>
              <w:bidi w:val="0"/>
              <w:spacing w:before="0" w:beforeAutospacing="0" w:after="0" w:afterAutospacing="0"/>
              <w:jc w:val="lef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br/>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($430,000 + $12,000)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($205,000 + $15,000) = $222,000 </w:t>
            </w:r>
          </w:p>
          <w:p>
            <w:pPr>
              <w:pStyle w:val="p"/>
              <w:bidi w:val="0"/>
              <w:spacing w:before="0" w:beforeAutospacing="0" w:after="0" w:afterAutospacing="0"/>
              <w:jc w:val="lef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br/>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($430,000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$8,000)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($205,000 + $14,000) = $203,000 </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162. </w:t>
            </w:r>
          </w:p>
          <w:tbl>
            <w:tblPr>
              <w:tblW w:w="7425" w:type="dxa"/>
              <w:jc w:val="left"/>
              <w:tblBorders>
                <w:top w:val="nil"/>
                <w:left w:val="nil"/>
                <w:bottom w:val="nil"/>
                <w:right w:val="nil"/>
                <w:insideH w:val="nil"/>
                <w:insideV w:val="nil"/>
              </w:tblBorders>
              <w:tblCellMar>
                <w:top w:w="0" w:type="dxa"/>
                <w:left w:w="0" w:type="dxa"/>
                <w:bottom w:w="0" w:type="dxa"/>
                <w:right w:w="0" w:type="dxa"/>
              </w:tblCellMar>
            </w:tblPr>
            <w:tblGrid>
              <w:gridCol w:w="7425"/>
            </w:tblGrid>
            <w:tr>
              <w:tblPrEx>
                <w:tblW w:w="742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$110,000</w:t>
                  </w:r>
                </w:p>
              </w:tc>
            </w:tr>
            <w:tr>
              <w:tblPrEx>
                <w:tblW w:w="7425" w:type="dxa"/>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($30,000 Cash + $16,000 Accounts Receivable + $64,000 Equipment = $110,000)</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163. </w:t>
            </w:r>
          </w:p>
          <w:tbl>
            <w:tblPr>
              <w:tblW w:w="6765" w:type="dxa"/>
              <w:jc w:val="left"/>
              <w:tblBorders>
                <w:top w:val="nil"/>
                <w:left w:val="nil"/>
                <w:bottom w:val="nil"/>
                <w:right w:val="nil"/>
                <w:insideH w:val="nil"/>
                <w:insideV w:val="nil"/>
              </w:tblBorders>
              <w:tblCellMar>
                <w:top w:w="0" w:type="dxa"/>
                <w:left w:w="0" w:type="dxa"/>
                <w:bottom w:w="0" w:type="dxa"/>
                <w:right w:w="0" w:type="dxa"/>
              </w:tblCellMar>
            </w:tblPr>
            <w:tblGrid>
              <w:gridCol w:w="6765"/>
            </w:tblGrid>
            <w:tr>
              <w:tblPrEx>
                <w:tblW w:w="67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$17,000</w:t>
                  </w:r>
                </w:p>
              </w:tc>
            </w:tr>
            <w:tr>
              <w:tblPrEx>
                <w:tblW w:w="6765" w:type="dxa"/>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($12,000 Accounts Payable + $5,000 Income Taxes Payable = $17,000)</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164. </w:t>
            </w:r>
            <w:r>
              <w:rPr>
                <w:rStyle w:val="DefaultParagraphFont"/>
                <w:rFonts w:ascii="Times New Roman" w:eastAsia="Times New Roman" w:hAnsi="Times New Roman" w:cs="Times New Roman"/>
                <w:b w:val="0"/>
                <w:bCs w:val="0"/>
                <w:i w:val="0"/>
                <w:iCs w:val="0"/>
                <w:smallCaps w:val="0"/>
                <w:color w:val="000000"/>
                <w:sz w:val="22"/>
                <w:szCs w:val="22"/>
                <w:bdr w:val="nil"/>
                <w:rtl w:val="0"/>
              </w:rPr>
              <w:t>($165,000 Fees Earned + $3,000 Interest Revenue) </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($40,000 Salaries and Wages Expense + $44,000 Selling Expenses + $18,000 Income Taxes Expense + $20,000 Rent Expense) = $46,000 Net Income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Scott Industries had net income for the period of $46,000.  Since revenues exceeded expenses for the period, the company would be considered profitable.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735" w:type="dxa"/>
              <w:jc w:val="left"/>
              <w:tblBorders>
                <w:top w:val="nil"/>
                <w:left w:val="nil"/>
                <w:bottom w:val="nil"/>
                <w:right w:val="nil"/>
                <w:insideH w:val="nil"/>
                <w:insideV w:val="nil"/>
              </w:tblBorders>
              <w:tblCellMar>
                <w:top w:w="0" w:type="dxa"/>
                <w:left w:w="0" w:type="dxa"/>
                <w:bottom w:w="0" w:type="dxa"/>
                <w:right w:w="0" w:type="dxa"/>
              </w:tblCellMar>
            </w:tblPr>
            <w:tblGrid>
              <w:gridCol w:w="447"/>
              <w:gridCol w:w="736"/>
              <w:gridCol w:w="918"/>
              <w:gridCol w:w="725"/>
              <w:gridCol w:w="764"/>
              <w:gridCol w:w="736"/>
              <w:gridCol w:w="918"/>
              <w:gridCol w:w="725"/>
              <w:gridCol w:w="764"/>
            </w:tblGrid>
            <w:tr>
              <w:tblPrEx>
                <w:tblW w:w="673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390" w:type="dxa"/>
                  <w:gridSpan w:val="5"/>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Entry</w:t>
                  </w:r>
                </w:p>
              </w:tc>
              <w:tc>
                <w:tcPr>
                  <w:tcW w:w="3390" w:type="dxa"/>
                  <w:gridSpan w:val="4"/>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Entry</w:t>
                  </w:r>
                </w:p>
              </w:tc>
            </w:tr>
            <w:tr>
              <w:tblPrEx>
                <w:tblW w:w="6735" w:type="dxa"/>
                <w:jc w:val="left"/>
                <w:tblCellMar>
                  <w:top w:w="0" w:type="dxa"/>
                  <w:left w:w="0" w:type="dxa"/>
                  <w:bottom w:w="0" w:type="dxa"/>
                  <w:right w:w="0" w:type="dxa"/>
                </w:tblCellMar>
              </w:tblPrEx>
              <w:trPr>
                <w:cantSplit w:val="0"/>
                <w:jc w:val="left"/>
              </w:trPr>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Account Type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0"/>
                      <w:szCs w:val="20"/>
                      <w:bdr w:val="nil"/>
                      <w:rtl w:val="0"/>
                    </w:rPr>
                    <w:t> </w:t>
                  </w:r>
                </w:p>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0"/>
                      <w:szCs w:val="20"/>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Name</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of Account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 </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(b)</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Amount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 </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(c)</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Increase or Decrease</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(d)</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Account Type</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 </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Name</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of Account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 </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(b)</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Amount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 </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(c)</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Increase or Decrease</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(d)</w:t>
                  </w:r>
                </w:p>
              </w:tc>
            </w:tr>
            <w:tr>
              <w:tblPrEx>
                <w:tblW w:w="6735" w:type="dxa"/>
                <w:jc w:val="left"/>
                <w:tblCellMar>
                  <w:top w:w="0" w:type="dxa"/>
                  <w:left w:w="0" w:type="dxa"/>
                  <w:bottom w:w="0" w:type="dxa"/>
                  <w:right w:w="0" w:type="dxa"/>
                </w:tblCellMar>
              </w:tblPrEx>
              <w:trPr>
                <w:cantSplit w:val="0"/>
                <w:jc w:val="left"/>
              </w:trPr>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1</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Cash</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$55,000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Increase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Jan Daniels, Capital</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$55,000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Increase</w:t>
                  </w:r>
                </w:p>
              </w:tc>
            </w:tr>
            <w:tr>
              <w:tblPrEx>
                <w:tblW w:w="6735" w:type="dxa"/>
                <w:jc w:val="left"/>
                <w:tblCellMar>
                  <w:top w:w="0" w:type="dxa"/>
                  <w:left w:w="0" w:type="dxa"/>
                  <w:bottom w:w="0" w:type="dxa"/>
                  <w:right w:w="0" w:type="dxa"/>
                </w:tblCellMar>
              </w:tblPrEx>
              <w:trPr>
                <w:cantSplit w:val="0"/>
                <w:jc w:val="left"/>
              </w:trPr>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2</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Cash</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$7,000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Decrease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L</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Accounts Payable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$7,000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Decrease</w:t>
                  </w:r>
                </w:p>
              </w:tc>
            </w:tr>
            <w:tr>
              <w:tblPrEx>
                <w:tblW w:w="6735" w:type="dxa"/>
                <w:jc w:val="left"/>
                <w:tblCellMar>
                  <w:top w:w="0" w:type="dxa"/>
                  <w:left w:w="0" w:type="dxa"/>
                  <w:bottom w:w="0" w:type="dxa"/>
                  <w:right w:w="0" w:type="dxa"/>
                </w:tblCellMar>
              </w:tblPrEx>
              <w:trPr>
                <w:cantSplit w:val="0"/>
                <w:jc w:val="left"/>
              </w:trPr>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3</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Accounts Receivable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$2,565</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Increase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R</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Fees Earned</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$2,565</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Increase</w:t>
                  </w:r>
                </w:p>
              </w:tc>
            </w:tr>
            <w:tr>
              <w:tblPrEx>
                <w:tblW w:w="6735" w:type="dxa"/>
                <w:jc w:val="left"/>
                <w:tblCellMar>
                  <w:top w:w="0" w:type="dxa"/>
                  <w:left w:w="0" w:type="dxa"/>
                  <w:bottom w:w="0" w:type="dxa"/>
                  <w:right w:w="0" w:type="dxa"/>
                </w:tblCellMar>
              </w:tblPrEx>
              <w:trPr>
                <w:cantSplit w:val="0"/>
                <w:jc w:val="left"/>
              </w:trPr>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4</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Cash</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$8,450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Increase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Accounts Receivable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$8,450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Decrease</w:t>
                  </w:r>
                </w:p>
              </w:tc>
            </w:tr>
            <w:tr>
              <w:tblPrEx>
                <w:tblW w:w="6735" w:type="dxa"/>
                <w:jc w:val="left"/>
                <w:tblCellMar>
                  <w:top w:w="0" w:type="dxa"/>
                  <w:left w:w="0" w:type="dxa"/>
                  <w:bottom w:w="0" w:type="dxa"/>
                  <w:right w:w="0" w:type="dxa"/>
                </w:tblCellMar>
              </w:tblPrEx>
              <w:trPr>
                <w:cantSplit w:val="0"/>
                <w:jc w:val="left"/>
              </w:trPr>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5</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Cash</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$2,500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Decrease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Jan Daniels, Drawing</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$2,500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Increase</w:t>
                  </w:r>
                </w:p>
              </w:tc>
            </w:tr>
            <w:tr>
              <w:tblPrEx>
                <w:tblW w:w="6735" w:type="dxa"/>
                <w:jc w:val="left"/>
                <w:tblCellMar>
                  <w:top w:w="0" w:type="dxa"/>
                  <w:left w:w="0" w:type="dxa"/>
                  <w:bottom w:w="0" w:type="dxa"/>
                  <w:right w:w="0" w:type="dxa"/>
                </w:tblCellMar>
              </w:tblPrEx>
              <w:trPr>
                <w:cantSplit w:val="0"/>
                <w:jc w:val="left"/>
              </w:trPr>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6</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A</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Supplies</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$160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Increase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L</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Accounts</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Payable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$160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0"/>
                      <w:szCs w:val="20"/>
                      <w:bdr w:val="nil"/>
                      <w:rtl w:val="0"/>
                    </w:rPr>
                    <w:t>Increase</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166. </w:t>
            </w:r>
            <w:r>
              <w:rPr>
                <w:rStyle w:val="DefaultParagraphFont"/>
                <w:rFonts w:ascii="Times New Roman" w:eastAsia="Times New Roman" w:hAnsi="Times New Roman" w:cs="Times New Roman"/>
                <w:b w:val="0"/>
                <w:bCs w:val="0"/>
                <w:i w:val="0"/>
                <w:iCs w:val="0"/>
                <w:smallCaps w:val="0"/>
                <w:color w:val="000000"/>
                <w:sz w:val="22"/>
                <w:szCs w:val="22"/>
                <w:bdr w:val="nil"/>
                <w:rtl w:val="0"/>
              </w:rPr>
              <w:t>Increase assets (Supplies) and increase liabilities (Accounts Payable)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167. </w:t>
            </w:r>
            <w:r>
              <w:rPr>
                <w:rStyle w:val="DefaultParagraphFont"/>
                <w:rFonts w:ascii="Times New Roman" w:eastAsia="Times New Roman" w:hAnsi="Times New Roman" w:cs="Times New Roman"/>
                <w:b w:val="0"/>
                <w:bCs w:val="0"/>
                <w:i w:val="0"/>
                <w:iCs w:val="0"/>
                <w:smallCaps w:val="0"/>
                <w:color w:val="000000"/>
                <w:sz w:val="22"/>
                <w:szCs w:val="22"/>
                <w:bdr w:val="nil"/>
                <w:rtl w:val="0"/>
              </w:rPr>
              <w:t>Decrease assets (Cash) and decrease owner's equity (Utilities Expense)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168. </w:t>
            </w:r>
            <w:r>
              <w:rPr>
                <w:rStyle w:val="DefaultParagraphFont"/>
                <w:rFonts w:ascii="Times New Roman" w:eastAsia="Times New Roman" w:hAnsi="Times New Roman" w:cs="Times New Roman"/>
                <w:b w:val="0"/>
                <w:bCs w:val="0"/>
                <w:i w:val="0"/>
                <w:iCs w:val="0"/>
                <w:smallCaps w:val="0"/>
                <w:color w:val="000000"/>
                <w:sz w:val="22"/>
                <w:szCs w:val="22"/>
                <w:bdr w:val="nil"/>
                <w:rtl w:val="0"/>
              </w:rPr>
              <w:t>(a) Assets increase; liabilities increase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No net effect (asset decreases; asset increases)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Assets decrease; owner's equity decreases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Assets increase; owner's equity increases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Assets increase; owner's equity increases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169. </w:t>
            </w:r>
            <w:r>
              <w:rPr>
                <w:rStyle w:val="DefaultParagraphFont"/>
                <w:rFonts w:ascii="Times New Roman" w:eastAsia="Times New Roman" w:hAnsi="Times New Roman" w:cs="Times New Roman"/>
                <w:b w:val="0"/>
                <w:bCs w:val="0"/>
                <w:i w:val="0"/>
                <w:iCs w:val="0"/>
                <w:smallCaps w:val="0"/>
                <w:color w:val="000000"/>
                <w:sz w:val="22"/>
                <w:szCs w:val="22"/>
                <w:bdr w:val="nil"/>
                <w:rtl w:val="0"/>
              </w:rPr>
              <w:t>(a)  (1) Total assets increased $44,000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(2) No change in liabilities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(3) Owner's equity increased $44,000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(1) Total assets decreased $52,000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(2) Total liabilities decreased $52,000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(3) No change in owner's equity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170. 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 increase $20,000 (Cash increases by $45,000; Land decreases by $65,000)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change in liabilities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equity increases $20,000 (Sales price - Cost of land)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 decrease by $40,000 (Cash paid)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decrease by $40,000 (Loan payoff to Regions Bank)</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change in owner's equity.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171. </w:t>
            </w:r>
            <w:r>
              <w:rPr>
                <w:rStyle w:val="DefaultParagraphFont"/>
                <w:rFonts w:ascii="Times New Roman" w:eastAsia="Times New Roman" w:hAnsi="Times New Roman" w:cs="Times New Roman"/>
                <w:b w:val="0"/>
                <w:bCs w:val="0"/>
                <w:i w:val="0"/>
                <w:iCs w:val="0"/>
                <w:smallCaps w:val="0"/>
                <w:color w:val="000000"/>
                <w:sz w:val="22"/>
                <w:szCs w:val="22"/>
                <w:bdr w:val="nil"/>
                <w:rtl w:val="0"/>
              </w:rPr>
              <w:t>(a) Investments by the owner and revenues earned.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Withdrawals by the owner and expenses incurred.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172. 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81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p>
              </w:tc>
              <w:tc>
                <w:tcPr>
                  <w:tcW w:w="8130" w:type="dxa"/>
                  <w:noWrap w:val="0"/>
                  <w:tcMar>
                    <w:top w:w="0" w:type="dxa"/>
                    <w:left w:w="0" w:type="dxa"/>
                    <w:bottom w:w="0" w:type="dxa"/>
                    <w:right w:w="0" w:type="dxa"/>
                  </w:tcMar>
                  <w:vAlign w:val="center"/>
                </w:tcPr>
                <w:p>
                  <w:pPr>
                    <w:bidi w:val="0"/>
                  </w:pP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810" w:type="dxa"/>
              <w:jc w:val="left"/>
              <w:tblBorders>
                <w:top w:val="nil"/>
                <w:left w:val="nil"/>
                <w:bottom w:val="nil"/>
                <w:right w:val="nil"/>
                <w:insideH w:val="nil"/>
                <w:insideV w:val="nil"/>
              </w:tblBorders>
              <w:tblCellMar>
                <w:top w:w="0" w:type="dxa"/>
                <w:left w:w="0" w:type="dxa"/>
                <w:bottom w:w="0" w:type="dxa"/>
                <w:right w:w="0" w:type="dxa"/>
              </w:tblCellMar>
            </w:tblPr>
            <w:tblGrid>
              <w:gridCol w:w="1396"/>
              <w:gridCol w:w="2158"/>
              <w:gridCol w:w="1628"/>
              <w:gridCol w:w="1628"/>
            </w:tblGrid>
            <w:tr>
              <w:tblPrEx>
                <w:tblW w:w="681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460" w:type="dxa"/>
                  <w:gridSpan w:val="4"/>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Thompson Computer Services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March 31</w:t>
                  </w:r>
                </w:p>
              </w:tc>
            </w:tr>
            <w:tr>
              <w:tblPrEx>
                <w:tblW w:w="6810" w:type="dxa"/>
                <w:jc w:val="left"/>
                <w:tblCellMar>
                  <w:top w:w="0" w:type="dxa"/>
                  <w:left w:w="0" w:type="dxa"/>
                  <w:bottom w:w="0" w:type="dxa"/>
                  <w:right w:w="0" w:type="dxa"/>
                </w:tblCellMar>
              </w:tblPrEx>
              <w:trPr>
                <w:cantSplit w:val="0"/>
                <w:jc w:val="left"/>
              </w:trPr>
              <w:tc>
                <w:tcPr>
                  <w:tcW w:w="16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$73,450</w:t>
                  </w:r>
                </w:p>
              </w:tc>
            </w:tr>
            <w:tr>
              <w:tblPrEx>
                <w:tblW w:w="6810" w:type="dxa"/>
                <w:jc w:val="left"/>
                <w:tblCellMar>
                  <w:top w:w="0" w:type="dxa"/>
                  <w:left w:w="0" w:type="dxa"/>
                  <w:bottom w:w="0" w:type="dxa"/>
                  <w:right w:w="0" w:type="dxa"/>
                </w:tblCellMar>
              </w:tblPrEx>
              <w:trPr>
                <w:cantSplit w:val="0"/>
                <w:jc w:val="left"/>
              </w:trPr>
              <w:tc>
                <w:tcPr>
                  <w:tcW w:w="16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w:t>
                  </w:r>
                </w:p>
              </w:tc>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810" w:type="dxa"/>
                <w:jc w:val="left"/>
                <w:tblCellMar>
                  <w:top w:w="0" w:type="dxa"/>
                  <w:left w:w="0" w:type="dxa"/>
                  <w:bottom w:w="0" w:type="dxa"/>
                  <w:right w:w="0" w:type="dxa"/>
                </w:tblCellMar>
              </w:tblPrEx>
              <w:trPr>
                <w:cantSplit w:val="0"/>
                <w:jc w:val="left"/>
              </w:trPr>
              <w:tc>
                <w:tcPr>
                  <w:tcW w:w="16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211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$23,550</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810" w:type="dxa"/>
                <w:jc w:val="left"/>
                <w:tblCellMar>
                  <w:top w:w="0" w:type="dxa"/>
                  <w:left w:w="0" w:type="dxa"/>
                  <w:bottom w:w="0" w:type="dxa"/>
                  <w:right w:w="0" w:type="dxa"/>
                </w:tblCellMar>
              </w:tblPrEx>
              <w:trPr>
                <w:cantSplit w:val="0"/>
                <w:jc w:val="left"/>
              </w:trPr>
              <w:tc>
                <w:tcPr>
                  <w:tcW w:w="16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211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1,240</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810" w:type="dxa"/>
                <w:jc w:val="left"/>
                <w:tblCellMar>
                  <w:top w:w="0" w:type="dxa"/>
                  <w:left w:w="0" w:type="dxa"/>
                  <w:bottom w:w="0" w:type="dxa"/>
                  <w:right w:w="0" w:type="dxa"/>
                </w:tblCellMar>
              </w:tblPrEx>
              <w:trPr>
                <w:cantSplit w:val="0"/>
                <w:jc w:val="left"/>
              </w:trPr>
              <w:tc>
                <w:tcPr>
                  <w:tcW w:w="16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expense</w:t>
                  </w:r>
                </w:p>
              </w:tc>
              <w:tc>
                <w:tcPr>
                  <w:tcW w:w="211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1,030</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810" w:type="dxa"/>
                <w:jc w:val="left"/>
                <w:tblCellMar>
                  <w:top w:w="0" w:type="dxa"/>
                  <w:left w:w="0" w:type="dxa"/>
                  <w:bottom w:w="0" w:type="dxa"/>
                  <w:right w:w="0" w:type="dxa"/>
                </w:tblCellMar>
              </w:tblPrEx>
              <w:trPr>
                <w:cantSplit w:val="0"/>
                <w:jc w:val="left"/>
              </w:trPr>
              <w:tc>
                <w:tcPr>
                  <w:tcW w:w="16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565"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expenses</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(25,820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810" w:type="dxa"/>
                <w:jc w:val="left"/>
                <w:tblCellMar>
                  <w:top w:w="0" w:type="dxa"/>
                  <w:left w:w="0" w:type="dxa"/>
                  <w:bottom w:w="0" w:type="dxa"/>
                  <w:right w:w="0" w:type="dxa"/>
                </w:tblCellMar>
              </w:tblPrEx>
              <w:trPr>
                <w:cantSplit w:val="0"/>
                <w:jc w:val="left"/>
              </w:trPr>
              <w:tc>
                <w:tcPr>
                  <w:tcW w:w="16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$47,630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174. </w:t>
            </w:r>
            <w:r>
              <w:rPr>
                <w:rStyle w:val="DefaultParagraphFont"/>
                <w:rFonts w:ascii="Times New Roman" w:eastAsia="Times New Roman" w:hAnsi="Times New Roman" w:cs="Times New Roman"/>
                <w:b w:val="0"/>
                <w:bCs w:val="0"/>
                <w:i w:val="0"/>
                <w:iCs w:val="0"/>
                <w:smallCaps w:val="0"/>
                <w:color w:val="000000"/>
                <w:sz w:val="22"/>
                <w:szCs w:val="22"/>
                <w:bdr w:val="nil"/>
                <w:rtl w:val="0"/>
              </w:rPr>
              <w:t>                                                           Thompson Computer Services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March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Mike Thompson, capital April 1                 180,000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Additional investment by owner                  25,000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for the year                                 47,630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Withdrawals                                                  (16,570)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Mike Thompson, capital</w:t>
            </w:r>
            <w:r>
              <w:rPr>
                <w:rStyle w:val="DefaultParagraphFont"/>
                <w:rFonts w:ascii="Times New Roman" w:eastAsia="Times New Roman" w:hAnsi="Times New Roman" w:cs="Times New Roman"/>
                <w:b w:val="0"/>
                <w:bCs w:val="0"/>
                <w:i w:val="0"/>
                <w:iCs w:val="0"/>
                <w:smallCaps w:val="0"/>
                <w:color w:val="000000"/>
                <w:sz w:val="22"/>
                <w:szCs w:val="22"/>
                <w:bdr w:val="nil"/>
                <w:rtl w:val="0"/>
              </w:rPr>
              <w:t>, March 31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$236,060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$73,450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$23,550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$1,240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$1,030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17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330" w:type="dxa"/>
              <w:jc w:val="left"/>
              <w:tblBorders>
                <w:top w:val="nil"/>
                <w:left w:val="nil"/>
                <w:bottom w:val="nil"/>
                <w:right w:val="nil"/>
                <w:insideH w:val="nil"/>
                <w:insideV w:val="nil"/>
              </w:tblBorders>
              <w:tblCellMar>
                <w:top w:w="0" w:type="dxa"/>
                <w:left w:w="0" w:type="dxa"/>
                <w:bottom w:w="0" w:type="dxa"/>
                <w:right w:w="0" w:type="dxa"/>
              </w:tblCellMar>
            </w:tblPr>
            <w:tblGrid>
              <w:gridCol w:w="4746"/>
              <w:gridCol w:w="1584"/>
            </w:tblGrid>
            <w:tr>
              <w:tblPrEx>
                <w:tblW w:w="633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741" w:type="dxa"/>
                  <w:gridSpan w:val="2"/>
                  <w:tcBorders>
                    <w:bottom w:val="single" w:sz="8"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Thompson Computer Services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March 31</w:t>
                  </w:r>
                </w:p>
              </w:tc>
            </w:tr>
            <w:tr>
              <w:tblPrEx>
                <w:tblW w:w="6330"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Assets</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330"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$ 21,420</w:t>
                  </w:r>
                </w:p>
              </w:tc>
            </w:tr>
            <w:tr>
              <w:tblPrEx>
                <w:tblW w:w="6330"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10,340</w:t>
                  </w:r>
                </w:p>
              </w:tc>
            </w:tr>
            <w:tr>
              <w:tblPrEx>
                <w:tblW w:w="6330"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1,670</w:t>
                  </w:r>
                </w:p>
              </w:tc>
            </w:tr>
            <w:tr>
              <w:tblPrEx>
                <w:tblW w:w="6330"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47,000</w:t>
                  </w:r>
                </w:p>
              </w:tc>
            </w:tr>
            <w:tr>
              <w:tblPrEx>
                <w:tblW w:w="6330"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Building</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  157,630</w:t>
                  </w:r>
                </w:p>
              </w:tc>
            </w:tr>
            <w:tr>
              <w:tblPrEx>
                <w:tblW w:w="6330"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$238,060</w:t>
                  </w:r>
                </w:p>
              </w:tc>
            </w:tr>
            <w:tr>
              <w:tblPrEx>
                <w:tblW w:w="6330"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Liabilities</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330"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2,000</w:t>
                  </w:r>
                </w:p>
              </w:tc>
            </w:tr>
            <w:tr>
              <w:tblPrEx>
                <w:tblW w:w="6330"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Owner's Equity</w:t>
                  </w:r>
                </w:p>
              </w:tc>
              <w:tc>
                <w:tcPr>
                  <w:tcW w:w="936"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330"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Mike Thompson, capital</w:t>
                  </w:r>
                </w:p>
              </w:tc>
              <w:tc>
                <w:tcPr>
                  <w:tcW w:w="936"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236,060</w:t>
                  </w:r>
                </w:p>
              </w:tc>
            </w:tr>
            <w:tr>
              <w:tblPrEx>
                <w:tblW w:w="6330"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and owner's equity</w:t>
                  </w:r>
                </w:p>
              </w:tc>
              <w:tc>
                <w:tcPr>
                  <w:tcW w:w="936"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  $  238,060</w:t>
                  </w:r>
                </w:p>
              </w:tc>
            </w:tr>
            <w:tr>
              <w:tblPrEx>
                <w:tblW w:w="6330"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36" w:type="dxa"/>
                  <w:noWrap w:val="0"/>
                  <w:tcMar>
                    <w:top w:w="0" w:type="dxa"/>
                    <w:left w:w="0" w:type="dxa"/>
                    <w:bottom w:w="0" w:type="dxa"/>
                    <w:right w:w="0" w:type="dxa"/>
                  </w:tcMar>
                  <w:vAlign w:val="top"/>
                </w:tcPr>
                <w:p>
                  <w:pPr>
                    <w:bidi w:val="0"/>
                    <w:jc w:val="right"/>
                  </w:pPr>
                </w:p>
              </w:tc>
            </w:tr>
            <w:tr>
              <w:tblPrEx>
                <w:tblW w:w="6330" w:type="dxa"/>
                <w:jc w:val="left"/>
                <w:tblCellMar>
                  <w:top w:w="0" w:type="dxa"/>
                  <w:left w:w="0" w:type="dxa"/>
                  <w:bottom w:w="0" w:type="dxa"/>
                  <w:right w:w="0" w:type="dxa"/>
                </w:tblCellMar>
              </w:tblPrEx>
              <w:trPr>
                <w:cantSplit w:val="0"/>
                <w:jc w:val="left"/>
              </w:trPr>
              <w:tc>
                <w:tcPr>
                  <w:tcW w:w="280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36" w:type="dxa"/>
                  <w:noWrap w:val="0"/>
                  <w:tcMar>
                    <w:top w:w="0" w:type="dxa"/>
                    <w:left w:w="0" w:type="dxa"/>
                    <w:bottom w:w="0" w:type="dxa"/>
                    <w:right w:w="0" w:type="dxa"/>
                  </w:tcMar>
                  <w:vAlign w:val="bottom"/>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$180,000 + $25,000 + $73,450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$23,550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$1,240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$1,030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$16,570</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176. 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075"/>
              <w:gridCol w:w="41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0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Ending owner's equity        </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30,000</w:t>
                  </w:r>
                </w:p>
              </w:tc>
            </w:tr>
            <w:tr>
              <w:tblPrEx>
                <w:jc w:val="left"/>
                <w:tblCellMar>
                  <w:top w:w="0" w:type="dxa"/>
                  <w:left w:w="0" w:type="dxa"/>
                  <w:bottom w:w="0" w:type="dxa"/>
                  <w:right w:w="0" w:type="dxa"/>
                </w:tblCellMar>
              </w:tblPrEx>
              <w:trPr>
                <w:cantSplit w:val="0"/>
                <w:jc w:val="left"/>
              </w:trPr>
              <w:tc>
                <w:tcPr>
                  <w:tcW w:w="30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Beginning owner</w:t>
                  </w:r>
                  <w:r>
                    <w:rPr>
                      <w:rStyle w:val="DefaultParagraphFont"/>
                      <w:rFonts w:ascii="Times New Roman" w:eastAsia="Times New Roman" w:hAnsi="Times New Roman" w:cs="Times New Roman"/>
                      <w:b w:val="0"/>
                      <w:bCs w:val="0"/>
                      <w:i w:val="0"/>
                      <w:iCs w:val="0"/>
                      <w:smallCaps w:val="0"/>
                      <w:color w:val="000000"/>
                      <w:sz w:val="22"/>
                      <w:szCs w:val="22"/>
                      <w:bdr w:val="nil"/>
                      <w:rtl w:val="0"/>
                    </w:rPr>
                    <w:t>'s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(58,000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0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in owner's</w:t>
                  </w:r>
                  <w:r>
                    <w:rPr>
                      <w:rStyle w:val="DefaultParagraphFont"/>
                      <w:rFonts w:ascii="Times New Roman" w:eastAsia="Times New Roman" w:hAnsi="Times New Roman" w:cs="Times New Roman"/>
                      <w:b w:val="0"/>
                      <w:bCs w:val="0"/>
                      <w:i w:val="0"/>
                      <w:iCs w:val="0"/>
                      <w:smallCaps w:val="0"/>
                      <w:color w:val="000000"/>
                      <w:sz w:val="22"/>
                      <w:szCs w:val="22"/>
                      <w:bdr w:val="nil"/>
                      <w:rtl w:val="0"/>
                    </w:rPr>
                    <w:t> equity</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$(28,000)</w:t>
                  </w:r>
                </w:p>
              </w:tc>
            </w:tr>
            <w:tr>
              <w:tblPrEx>
                <w:jc w:val="left"/>
                <w:tblCellMar>
                  <w:top w:w="0" w:type="dxa"/>
                  <w:left w:w="0" w:type="dxa"/>
                  <w:bottom w:w="0" w:type="dxa"/>
                  <w:right w:w="0" w:type="dxa"/>
                </w:tblCellMar>
              </w:tblPrEx>
              <w:trPr>
                <w:cantSplit w:val="0"/>
                <w:jc w:val="left"/>
              </w:trPr>
              <w:tc>
                <w:tcPr>
                  <w:tcW w:w="30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Withdrawals</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25,000</w:t>
                  </w:r>
                </w:p>
              </w:tc>
            </w:tr>
            <w:tr>
              <w:tblPrEx>
                <w:jc w:val="left"/>
                <w:tblCellMar>
                  <w:top w:w="0" w:type="dxa"/>
                  <w:left w:w="0" w:type="dxa"/>
                  <w:bottom w:w="0" w:type="dxa"/>
                  <w:right w:w="0" w:type="dxa"/>
                </w:tblCellMar>
              </w:tblPrEx>
              <w:trPr>
                <w:cantSplit w:val="0"/>
                <w:jc w:val="left"/>
              </w:trPr>
              <w:tc>
                <w:tcPr>
                  <w:tcW w:w="30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loss</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(3,000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843" w:type="dxa"/>
              <w:jc w:val="left"/>
              <w:tblBorders>
                <w:top w:val="nil"/>
                <w:left w:val="nil"/>
                <w:bottom w:val="nil"/>
                <w:right w:val="nil"/>
                <w:insideH w:val="nil"/>
                <w:insideV w:val="nil"/>
              </w:tblBorders>
              <w:tblCellMar>
                <w:top w:w="0" w:type="dxa"/>
                <w:left w:w="0" w:type="dxa"/>
                <w:bottom w:w="0" w:type="dxa"/>
                <w:right w:w="0" w:type="dxa"/>
              </w:tblCellMar>
            </w:tblPr>
            <w:tblGrid>
              <w:gridCol w:w="5043"/>
              <w:gridCol w:w="1800"/>
            </w:tblGrid>
            <w:tr>
              <w:tblPrEx>
                <w:tblW w:w="6843" w:type="dxa"/>
                <w:jc w:val="left"/>
                <w:tblBorders>
                  <w:top w:val="nil"/>
                  <w:left w:val="nil"/>
                  <w:bottom w:val="nil"/>
                  <w:right w:val="nil"/>
                  <w:insideH w:val="nil"/>
                  <w:insideV w:val="nil"/>
                </w:tblBorders>
                <w:tblCellMar>
                  <w:top w:w="0" w:type="dxa"/>
                  <w:left w:w="0" w:type="dxa"/>
                  <w:bottom w:w="0" w:type="dxa"/>
                  <w:right w:w="0" w:type="dxa"/>
                </w:tblCellMar>
              </w:tblPrEx>
              <w:trPr>
                <w:cantSplit w:val="0"/>
                <w:trHeight w:val="375"/>
                <w:jc w:val="left"/>
              </w:trPr>
              <w:tc>
                <w:tcPr>
                  <w:tcW w:w="6660" w:type="dxa"/>
                  <w:gridSpan w:val="2"/>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Linda's Design Services</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December 31</w:t>
                  </w:r>
                </w:p>
              </w:tc>
            </w:tr>
            <w:tr>
              <w:tblPrEx>
                <w:tblW w:w="6843" w:type="dxa"/>
                <w:jc w:val="left"/>
                <w:tblCellMar>
                  <w:top w:w="0" w:type="dxa"/>
                  <w:left w:w="0" w:type="dxa"/>
                  <w:bottom w:w="0" w:type="dxa"/>
                  <w:right w:w="0" w:type="dxa"/>
                </w:tblCellMar>
              </w:tblPrEx>
              <w:trPr>
                <w:cantSplit w:val="0"/>
                <w:trHeight w:val="375"/>
                <w:jc w:val="left"/>
              </w:trPr>
              <w:tc>
                <w:tcPr>
                  <w:tcW w:w="666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operating activities:</w:t>
                  </w:r>
                </w:p>
              </w:tc>
            </w:tr>
            <w:tr>
              <w:tblPrEx>
                <w:tblW w:w="6843"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customers</w:t>
                  </w:r>
                </w:p>
              </w:tc>
              <w:tc>
                <w:tcPr>
                  <w:tcW w:w="180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$83,990</w:t>
                  </w:r>
                </w:p>
              </w:tc>
            </w:tr>
            <w:tr>
              <w:tblPrEx>
                <w:tblW w:w="6843"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expenses and supplies</w:t>
                  </w:r>
                </w:p>
              </w:tc>
              <w:tc>
                <w:tcPr>
                  <w:tcW w:w="180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(27,410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843"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1200"/>
                  </w:pPr>
                  <w:r>
                    <w:rPr>
                      <w:rStyle w:val="DefaultParagraphFont"/>
                      <w:rFonts w:ascii="Times New Roman" w:eastAsia="Times New Roman" w:hAnsi="Times New Roman" w:cs="Times New Roman"/>
                      <w:b w:val="0"/>
                      <w:bCs w:val="0"/>
                      <w:i w:val="0"/>
                      <w:iCs w:val="0"/>
                      <w:smallCaps w:val="0"/>
                      <w:color w:val="000000"/>
                      <w:sz w:val="22"/>
                      <w:szCs w:val="22"/>
                      <w:bdr w:val="nil"/>
                      <w:rtl w:val="0"/>
                    </w:rPr>
                    <w:t>Net cash flows from operating activities</w:t>
                  </w:r>
                </w:p>
              </w:tc>
              <w:tc>
                <w:tcPr>
                  <w:tcW w:w="180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$ 56,580</w:t>
                  </w:r>
                </w:p>
              </w:tc>
            </w:tr>
            <w:tr>
              <w:tblPrEx>
                <w:tblW w:w="6843" w:type="dxa"/>
                <w:jc w:val="left"/>
                <w:tblCellMar>
                  <w:top w:w="0" w:type="dxa"/>
                  <w:left w:w="0" w:type="dxa"/>
                  <w:bottom w:w="0" w:type="dxa"/>
                  <w:right w:w="0" w:type="dxa"/>
                </w:tblCellMar>
              </w:tblPrEx>
              <w:trPr>
                <w:cantSplit w:val="0"/>
                <w:trHeight w:val="375"/>
                <w:jc w:val="left"/>
              </w:trPr>
              <w:tc>
                <w:tcPr>
                  <w:tcW w:w="4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investing activities:</w:t>
                  </w:r>
                </w:p>
              </w:tc>
              <w:tc>
                <w:tcPr>
                  <w:tcW w:w="180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843" w:type="dxa"/>
                <w:jc w:val="left"/>
                <w:tblCellMar>
                  <w:top w:w="0" w:type="dxa"/>
                  <w:left w:w="0" w:type="dxa"/>
                  <w:bottom w:w="0" w:type="dxa"/>
                  <w:right w:w="0" w:type="dxa"/>
                </w:tblCellMar>
              </w:tblPrEx>
              <w:trPr>
                <w:cantSplit w:val="0"/>
                <w:trHeight w:val="375"/>
                <w:jc w:val="left"/>
              </w:trPr>
              <w:tc>
                <w:tcPr>
                  <w:tcW w:w="81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land</w:t>
                  </w:r>
                </w:p>
              </w:tc>
              <w:tc>
                <w:tcPr>
                  <w:tcW w:w="180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(47,000)</w:t>
                  </w:r>
                </w:p>
              </w:tc>
            </w:tr>
            <w:tr>
              <w:tblPrEx>
                <w:tblW w:w="6843"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financing activities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80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843"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owner's investment</w:t>
                  </w:r>
                </w:p>
              </w:tc>
              <w:tc>
                <w:tcPr>
                  <w:tcW w:w="180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r>
            <w:tr>
              <w:tblPrEx>
                <w:tblW w:w="6843"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owner withdrawals</w:t>
                  </w:r>
                </w:p>
              </w:tc>
              <w:tc>
                <w:tcPr>
                  <w:tcW w:w="180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(5,000)</w:t>
                  </w:r>
                </w:p>
              </w:tc>
            </w:tr>
            <w:tr>
              <w:tblPrEx>
                <w:tblW w:w="6843"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1200"/>
                  </w:pPr>
                  <w:r>
                    <w:rPr>
                      <w:rStyle w:val="DefaultParagraphFont"/>
                      <w:rFonts w:ascii="Times New Roman" w:eastAsia="Times New Roman" w:hAnsi="Times New Roman" w:cs="Times New Roman"/>
                      <w:b w:val="0"/>
                      <w:bCs w:val="0"/>
                      <w:i w:val="0"/>
                      <w:iCs w:val="0"/>
                      <w:smallCaps w:val="0"/>
                      <w:color w:val="000000"/>
                      <w:sz w:val="22"/>
                      <w:szCs w:val="22"/>
                      <w:bdr w:val="nil"/>
                      <w:rtl w:val="0"/>
                    </w:rPr>
                    <w:t>Net cash flows from financing activities</w:t>
                  </w:r>
                </w:p>
              </w:tc>
              <w:tc>
                <w:tcPr>
                  <w:tcW w:w="180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20,000</w:t>
                  </w:r>
                </w:p>
              </w:tc>
            </w:tr>
            <w:tr>
              <w:tblPrEx>
                <w:tblW w:w="6843"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increase in cash</w:t>
                  </w:r>
                </w:p>
              </w:tc>
              <w:tc>
                <w:tcPr>
                  <w:tcW w:w="180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$29,580</w:t>
                  </w:r>
                </w:p>
              </w:tc>
            </w:tr>
            <w:tr>
              <w:tblPrEx>
                <w:tblW w:w="6843"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January 1</w:t>
                  </w:r>
                </w:p>
              </w:tc>
              <w:tc>
                <w:tcPr>
                  <w:tcW w:w="180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40,600</w:t>
                  </w:r>
                </w:p>
              </w:tc>
            </w:tr>
            <w:tr>
              <w:tblPrEx>
                <w:tblW w:w="6843"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December 31</w:t>
                  </w:r>
                </w:p>
              </w:tc>
              <w:tc>
                <w:tcPr>
                  <w:tcW w:w="1800" w:type="dxa"/>
                  <w:noWrap w:val="0"/>
                  <w:tcMar>
                    <w:top w:w="0" w:type="dxa"/>
                    <w:left w:w="0" w:type="dxa"/>
                    <w:bottom w:w="0" w:type="dxa"/>
                    <w:right w:w="0" w:type="dxa"/>
                  </w:tcMar>
                  <w:vAlign w:val="center"/>
                </w:tcPr>
                <w:p>
                  <w:pPr>
                    <w:bidi w:val="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$70,180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178. 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income statement reports the revenues and expenses for a period of time. The result is either a net income or a net loss.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179. </w:t>
            </w: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operating activities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investing activities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financing activities </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180. </w:t>
            </w:r>
          </w:p>
          <w:tbl>
            <w:tblPr>
              <w:tblW w:w="5616" w:type="dxa"/>
              <w:jc w:val="left"/>
              <w:tblBorders>
                <w:top w:val="nil"/>
                <w:left w:val="nil"/>
                <w:bottom w:val="nil"/>
                <w:right w:val="nil"/>
                <w:insideH w:val="nil"/>
                <w:insideV w:val="nil"/>
              </w:tblBorders>
              <w:tblCellMar>
                <w:top w:w="0" w:type="dxa"/>
                <w:left w:w="0" w:type="dxa"/>
                <w:bottom w:w="0" w:type="dxa"/>
                <w:right w:w="0" w:type="dxa"/>
              </w:tblCellMar>
            </w:tblPr>
            <w:tblGrid>
              <w:gridCol w:w="314"/>
              <w:gridCol w:w="3428"/>
              <w:gridCol w:w="1874"/>
            </w:tblGrid>
            <w:tr>
              <w:tblPrEx>
                <w:tblW w:w="5616"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 #</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Answer</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bCs/>
                      <w:i w:val="0"/>
                      <w:iCs w:val="0"/>
                      <w:smallCaps w:val="0"/>
                      <w:color w:val="000000"/>
                      <w:sz w:val="22"/>
                      <w:szCs w:val="22"/>
                      <w:bdr w:val="nil"/>
                      <w:rtl w:val="0"/>
                    </w:rPr>
                    <w:t>Item</w:t>
                  </w:r>
                </w:p>
              </w:tc>
            </w:tr>
            <w:tr>
              <w:tblPrEx>
                <w:tblW w:w="5616"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1.</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 D</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Withdrawals</w:t>
                  </w:r>
                </w:p>
              </w:tc>
            </w:tr>
            <w:tr>
              <w:tblPrEx>
                <w:tblW w:w="5616"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2.</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w:t>
                  </w:r>
                </w:p>
              </w:tc>
            </w:tr>
            <w:tr>
              <w:tblPrEx>
                <w:tblW w:w="5616"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3.</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r>
            <w:tr>
              <w:tblPrEx>
                <w:tblW w:w="5616"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4.</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r>
            <w:tr>
              <w:tblPrEx>
                <w:tblW w:w="5616"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5.</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r>
            <w:tr>
              <w:tblPrEx>
                <w:tblW w:w="5616"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6.</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r>
              <w:tblPrEx>
                <w:tblW w:w="5616"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7.</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activities</w:t>
                  </w:r>
                </w:p>
              </w:tc>
            </w:tr>
            <w:tr>
              <w:tblPrEx>
                <w:tblW w:w="5616"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8.</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r>
            <w:tr>
              <w:tblPrEx>
                <w:tblW w:w="5616"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9.</w:t>
                  </w:r>
                </w:p>
              </w:tc>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r>
            <w:tr>
              <w:tblPrEx>
                <w:tblW w:w="5616" w:type="dxa"/>
                <w:jc w:val="left"/>
                <w:tblCellMar>
                  <w:top w:w="0" w:type="dxa"/>
                  <w:left w:w="0" w:type="dxa"/>
                  <w:bottom w:w="0" w:type="dxa"/>
                  <w:right w:w="0" w:type="dxa"/>
                </w:tblCellMar>
              </w:tblPrEx>
              <w:trPr>
                <w:cantSplit w:val="0"/>
                <w:jc w:val="left"/>
              </w:trPr>
              <w:tc>
                <w:tcPr>
                  <w:tcW w:w="3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 C</w:t>
                  </w:r>
                </w:p>
              </w:tc>
              <w:tc>
                <w:tcPr>
                  <w:tcW w:w="19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Income statement: A summary of the revenue and expenses </w:t>
            </w:r>
            <w:r>
              <w:rPr>
                <w:rStyle w:val="DefaultParagraphFont"/>
                <w:rFonts w:ascii="Times New Roman" w:eastAsia="Times New Roman" w:hAnsi="Times New Roman" w:cs="Times New Roman"/>
                <w:b w:val="0"/>
                <w:bCs w:val="0"/>
                <w:i/>
                <w:iCs/>
                <w:smallCaps w:val="0"/>
                <w:color w:val="000000"/>
                <w:sz w:val="22"/>
                <w:szCs w:val="22"/>
                <w:bdr w:val="nil"/>
                <w:rtl w:val="0"/>
              </w:rPr>
              <w:t>for a specific period of time</w:t>
            </w:r>
            <w:r>
              <w:rPr>
                <w:rStyle w:val="DefaultParagraphFont"/>
                <w:rFonts w:ascii="Times New Roman" w:eastAsia="Times New Roman" w:hAnsi="Times New Roman" w:cs="Times New Roman"/>
                <w:b w:val="0"/>
                <w:bCs w:val="0"/>
                <w:i w:val="0"/>
                <w:iCs w:val="0"/>
                <w:smallCaps w:val="0"/>
                <w:color w:val="000000"/>
                <w:sz w:val="22"/>
                <w:szCs w:val="22"/>
                <w:bdr w:val="nil"/>
                <w:rtl w:val="0"/>
              </w:rPr>
              <w:t>, such as a month or a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2. Statement of owner's equity: A summary of the changes in owner's equity that have occurred </w:t>
            </w:r>
            <w:r>
              <w:rPr>
                <w:rStyle w:val="DefaultParagraphFont"/>
                <w:rFonts w:ascii="Times New Roman" w:eastAsia="Times New Roman" w:hAnsi="Times New Roman" w:cs="Times New Roman"/>
                <w:b w:val="0"/>
                <w:bCs w:val="0"/>
                <w:i/>
                <w:iCs/>
                <w:smallCaps w:val="0"/>
                <w:color w:val="000000"/>
                <w:sz w:val="22"/>
                <w:szCs w:val="22"/>
                <w:bdr w:val="nil"/>
                <w:rtl w:val="0"/>
              </w:rPr>
              <w:t>during a specific period of time,</w:t>
            </w:r>
            <w:r>
              <w:rPr>
                <w:rStyle w:val="DefaultParagraphFont"/>
                <w:rFonts w:ascii="Times New Roman" w:eastAsia="Times New Roman" w:hAnsi="Times New Roman" w:cs="Times New Roman"/>
                <w:b w:val="0"/>
                <w:bCs w:val="0"/>
                <w:i w:val="0"/>
                <w:iCs w:val="0"/>
                <w:smallCaps w:val="0"/>
                <w:color w:val="000000"/>
                <w:sz w:val="22"/>
                <w:szCs w:val="22"/>
                <w:bdr w:val="nil"/>
                <w:rtl w:val="0"/>
              </w:rPr>
              <w:t> such as a month or a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3. Balance sheet: A list of the assets, liabilities, and owner’s equity </w:t>
            </w:r>
            <w:r>
              <w:rPr>
                <w:rStyle w:val="DefaultParagraphFont"/>
                <w:rFonts w:ascii="Times New Roman" w:eastAsia="Times New Roman" w:hAnsi="Times New Roman" w:cs="Times New Roman"/>
                <w:b w:val="0"/>
                <w:bCs w:val="0"/>
                <w:i/>
                <w:iCs/>
                <w:smallCaps w:val="0"/>
                <w:color w:val="000000"/>
                <w:sz w:val="22"/>
                <w:szCs w:val="22"/>
                <w:bdr w:val="nil"/>
                <w:rtl w:val="0"/>
              </w:rPr>
              <w:t>as of a specific date</w:t>
            </w:r>
            <w:r>
              <w:rPr>
                <w:rStyle w:val="DefaultParagraphFont"/>
                <w:rFonts w:ascii="Times New Roman" w:eastAsia="Times New Roman" w:hAnsi="Times New Roman" w:cs="Times New Roman"/>
                <w:b w:val="0"/>
                <w:bCs w:val="0"/>
                <w:i w:val="0"/>
                <w:iCs w:val="0"/>
                <w:smallCaps w:val="0"/>
                <w:color w:val="000000"/>
                <w:sz w:val="22"/>
                <w:szCs w:val="22"/>
                <w:bdr w:val="nil"/>
                <w:rtl w:val="0"/>
              </w:rPr>
              <w:t>, usually at the close of the last day of a month or a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Statement of cash flows: A summary of the cash receipts and cash payments for a </w:t>
            </w:r>
            <w:r>
              <w:rPr>
                <w:rStyle w:val="DefaultParagraphFont"/>
                <w:rFonts w:ascii="Times New Roman" w:eastAsia="Times New Roman" w:hAnsi="Times New Roman" w:cs="Times New Roman"/>
                <w:b w:val="0"/>
                <w:bCs w:val="0"/>
                <w:i/>
                <w:iCs/>
                <w:smallCaps w:val="0"/>
                <w:color w:val="000000"/>
                <w:sz w:val="22"/>
                <w:szCs w:val="22"/>
                <w:bdr w:val="nil"/>
                <w:rtl w:val="0"/>
              </w:rPr>
              <w:t>specific period of time</w:t>
            </w:r>
            <w:r>
              <w:rPr>
                <w:rStyle w:val="DefaultParagraphFont"/>
                <w:rFonts w:ascii="Times New Roman" w:eastAsia="Times New Roman" w:hAnsi="Times New Roman" w:cs="Times New Roman"/>
                <w:b w:val="0"/>
                <w:bCs w:val="0"/>
                <w:i w:val="0"/>
                <w:iCs w:val="0"/>
                <w:smallCaps w:val="0"/>
                <w:color w:val="000000"/>
                <w:sz w:val="22"/>
                <w:szCs w:val="22"/>
                <w:bdr w:val="nil"/>
                <w:rtl w:val="0"/>
              </w:rPr>
              <w:t>, such as a month or a year.</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666" w:type="dxa"/>
              <w:jc w:val="left"/>
              <w:tblBorders>
                <w:top w:val="nil"/>
                <w:left w:val="nil"/>
                <w:bottom w:val="nil"/>
                <w:right w:val="nil"/>
                <w:insideH w:val="nil"/>
                <w:insideV w:val="nil"/>
              </w:tblBorders>
              <w:tblCellMar>
                <w:top w:w="0" w:type="dxa"/>
                <w:left w:w="0" w:type="dxa"/>
                <w:bottom w:w="0" w:type="dxa"/>
                <w:right w:w="0" w:type="dxa"/>
              </w:tblCellMar>
            </w:tblPr>
            <w:tblGrid>
              <w:gridCol w:w="5016"/>
              <w:gridCol w:w="1650"/>
            </w:tblGrid>
            <w:tr>
              <w:tblPrEx>
                <w:tblW w:w="6666"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820" w:type="dxa"/>
                  <w:gridSpan w:val="2"/>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Evelyn's Event Planning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December 31</w:t>
                  </w:r>
                </w:p>
              </w:tc>
            </w:tr>
            <w:tr>
              <w:tblPrEx>
                <w:tblW w:w="6666" w:type="dxa"/>
                <w:jc w:val="left"/>
                <w:tblCellMar>
                  <w:top w:w="0" w:type="dxa"/>
                  <w:left w:w="0" w:type="dxa"/>
                  <w:bottom w:w="0" w:type="dxa"/>
                  <w:right w:w="0" w:type="dxa"/>
                </w:tblCellMar>
              </w:tblPrEx>
              <w:trPr>
                <w:cantSplit w:val="0"/>
                <w:jc w:val="left"/>
              </w:trPr>
              <w:tc>
                <w:tcPr>
                  <w:tcW w:w="666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operating activities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666"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customers</w:t>
                  </w:r>
                </w:p>
              </w:tc>
              <w:tc>
                <w:tcPr>
                  <w:tcW w:w="165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$57,360</w:t>
                  </w:r>
                </w:p>
              </w:tc>
            </w:tr>
            <w:tr>
              <w:tblPrEx>
                <w:tblW w:w="6666"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expenses and supplies</w:t>
                  </w:r>
                </w:p>
              </w:tc>
              <w:tc>
                <w:tcPr>
                  <w:tcW w:w="1650" w:type="dxa"/>
                  <w:noWrap w:val="0"/>
                  <w:tcMar>
                    <w:top w:w="0" w:type="dxa"/>
                    <w:left w:w="0" w:type="dxa"/>
                    <w:bottom w:w="0" w:type="dxa"/>
                    <w:right w:w="0" w:type="dxa"/>
                  </w:tcMar>
                  <w:vAlign w:val="top"/>
                </w:tcPr>
                <w:p>
                  <w:pPr>
                    <w:pStyle w:val="p"/>
                    <w:bidi w:val="0"/>
                    <w:spacing w:before="0" w:beforeAutospacing="0" w:after="0" w:afterAutospacing="0"/>
                    <w:jc w:val="left"/>
                  </w:pPr>
                  <w:r>
                    <w:br/>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(21,600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666"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1200"/>
                  </w:pPr>
                  <w:r>
                    <w:rPr>
                      <w:rStyle w:val="DefaultParagraphFont"/>
                      <w:rFonts w:ascii="Times New Roman" w:eastAsia="Times New Roman" w:hAnsi="Times New Roman" w:cs="Times New Roman"/>
                      <w:b w:val="0"/>
                      <w:bCs w:val="0"/>
                      <w:i w:val="0"/>
                      <w:iCs w:val="0"/>
                      <w:smallCaps w:val="0"/>
                      <w:color w:val="000000"/>
                      <w:sz w:val="22"/>
                      <w:szCs w:val="22"/>
                      <w:bdr w:val="nil"/>
                      <w:rtl w:val="0"/>
                    </w:rPr>
                    <w:t>Net cash flows from operating activities</w:t>
                  </w:r>
                </w:p>
              </w:tc>
              <w:tc>
                <w:tcPr>
                  <w:tcW w:w="16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$35,760</w:t>
                  </w:r>
                </w:p>
              </w:tc>
            </w:tr>
            <w:tr>
              <w:tblPrEx>
                <w:tblW w:w="6666"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666"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investing activities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666"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equipment</w:t>
                  </w:r>
                </w:p>
              </w:tc>
              <w:tc>
                <w:tcPr>
                  <w:tcW w:w="16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(18,070)</w:t>
                  </w:r>
                </w:p>
              </w:tc>
            </w:tr>
            <w:tr>
              <w:tblPrEx>
                <w:tblW w:w="6666"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666" w:type="dxa"/>
                <w:jc w:val="left"/>
                <w:tblCellMar>
                  <w:top w:w="0" w:type="dxa"/>
                  <w:left w:w="0" w:type="dxa"/>
                  <w:bottom w:w="0" w:type="dxa"/>
                  <w:right w:w="0" w:type="dxa"/>
                </w:tblCellMar>
              </w:tblPrEx>
              <w:trPr>
                <w:cantSplit w:val="0"/>
                <w:jc w:val="left"/>
              </w:trPr>
              <w:tc>
                <w:tcPr>
                  <w:tcW w:w="675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 from (used for) financing activities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666"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bank loan</w:t>
                  </w:r>
                </w:p>
              </w:tc>
              <w:tc>
                <w:tcPr>
                  <w:tcW w:w="165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$15,000</w:t>
                  </w:r>
                </w:p>
              </w:tc>
            </w:tr>
            <w:tr>
              <w:tblPrEx>
                <w:tblW w:w="6666"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owner's withdrawals</w:t>
                  </w:r>
                </w:p>
              </w:tc>
              <w:tc>
                <w:tcPr>
                  <w:tcW w:w="165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(12,000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666"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          Net cash flows from financing activities</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3,000</w:t>
                  </w:r>
                </w:p>
              </w:tc>
            </w:tr>
            <w:tr>
              <w:tblPrEx>
                <w:tblW w:w="6666"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increase in cash</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$20,690</w:t>
                  </w:r>
                </w:p>
              </w:tc>
            </w:tr>
            <w:tr>
              <w:tblPrEx>
                <w:tblW w:w="6666"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January 1</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15,580</w:t>
                  </w:r>
                </w:p>
              </w:tc>
            </w:tr>
            <w:tr>
              <w:tblPrEx>
                <w:tblW w:w="6666"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December 31</w:t>
                  </w:r>
                </w:p>
              </w:tc>
              <w:tc>
                <w:tcPr>
                  <w:tcW w:w="1650" w:type="dxa"/>
                  <w:noWrap w:val="0"/>
                  <w:tcMar>
                    <w:top w:w="0" w:type="dxa"/>
                    <w:left w:w="0" w:type="dxa"/>
                    <w:bottom w:w="0" w:type="dxa"/>
                    <w:right w:w="0" w:type="dxa"/>
                  </w:tcMar>
                  <w:vAlign w:val="top"/>
                </w:tcPr>
                <w:p>
                  <w:pPr>
                    <w:bidi w:val="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$36,270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5403" w:type="dxa"/>
              <w:jc w:val="left"/>
              <w:tblBorders>
                <w:top w:val="nil"/>
                <w:left w:val="nil"/>
                <w:bottom w:val="nil"/>
                <w:right w:val="nil"/>
                <w:insideH w:val="nil"/>
                <w:insideV w:val="nil"/>
              </w:tblBorders>
              <w:tblCellMar>
                <w:top w:w="0" w:type="dxa"/>
                <w:left w:w="0" w:type="dxa"/>
                <w:bottom w:w="0" w:type="dxa"/>
                <w:right w:w="0" w:type="dxa"/>
              </w:tblCellMar>
            </w:tblPr>
            <w:tblGrid>
              <w:gridCol w:w="3903"/>
              <w:gridCol w:w="750"/>
              <w:gridCol w:w="750"/>
            </w:tblGrid>
            <w:tr>
              <w:tblPrEx>
                <w:tblW w:w="5403"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460" w:type="dxa"/>
                  <w:gridSpan w:val="3"/>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Rocky's Day Spa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December 31</w:t>
                  </w:r>
                </w:p>
              </w:tc>
            </w:tr>
            <w:tr>
              <w:tblPrEx>
                <w:tblW w:w="5403" w:type="dxa"/>
                <w:jc w:val="left"/>
                <w:tblCellMar>
                  <w:top w:w="0" w:type="dxa"/>
                  <w:left w:w="0" w:type="dxa"/>
                  <w:bottom w:w="0" w:type="dxa"/>
                  <w:right w:w="0" w:type="dxa"/>
                </w:tblCellMar>
              </w:tblPrEx>
              <w:trPr>
                <w:cantSplit w:val="0"/>
                <w:jc w:val="left"/>
              </w:trPr>
              <w:tc>
                <w:tcPr>
                  <w:tcW w:w="1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$98,435</w:t>
                  </w:r>
                </w:p>
              </w:tc>
            </w:tr>
            <w:tr>
              <w:tblPrEx>
                <w:tblW w:w="5403" w:type="dxa"/>
                <w:jc w:val="left"/>
                <w:tblCellMar>
                  <w:top w:w="0" w:type="dxa"/>
                  <w:left w:w="0" w:type="dxa"/>
                  <w:bottom w:w="0" w:type="dxa"/>
                  <w:right w:w="0" w:type="dxa"/>
                </w:tblCellMar>
              </w:tblPrEx>
              <w:trPr>
                <w:cantSplit w:val="0"/>
                <w:jc w:val="left"/>
              </w:trPr>
              <w:tc>
                <w:tcPr>
                  <w:tcW w:w="1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403" w:type="dxa"/>
                <w:jc w:val="left"/>
                <w:tblCellMar>
                  <w:top w:w="0" w:type="dxa"/>
                  <w:left w:w="0" w:type="dxa"/>
                  <w:bottom w:w="0" w:type="dxa"/>
                  <w:right w:w="0" w:type="dxa"/>
                </w:tblCellMar>
              </w:tblPrEx>
              <w:trPr>
                <w:cantSplit w:val="0"/>
                <w:jc w:val="left"/>
              </w:trPr>
              <w:tc>
                <w:tcPr>
                  <w:tcW w:w="150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$26,580</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403" w:type="dxa"/>
                <w:jc w:val="left"/>
                <w:tblCellMar>
                  <w:top w:w="0" w:type="dxa"/>
                  <w:left w:w="0" w:type="dxa"/>
                  <w:bottom w:w="0" w:type="dxa"/>
                  <w:right w:w="0" w:type="dxa"/>
                </w:tblCellMar>
              </w:tblPrEx>
              <w:trPr>
                <w:cantSplit w:val="0"/>
                <w:jc w:val="left"/>
              </w:trPr>
              <w:tc>
                <w:tcPr>
                  <w:tcW w:w="150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Spa operating expense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23,760</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403" w:type="dxa"/>
                <w:jc w:val="left"/>
                <w:tblCellMar>
                  <w:top w:w="0" w:type="dxa"/>
                  <w:left w:w="0" w:type="dxa"/>
                  <w:bottom w:w="0" w:type="dxa"/>
                  <w:right w:w="0" w:type="dxa"/>
                </w:tblCellMar>
              </w:tblPrEx>
              <w:trPr>
                <w:cantSplit w:val="0"/>
                <w:jc w:val="left"/>
              </w:trPr>
              <w:tc>
                <w:tcPr>
                  <w:tcW w:w="150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2,470</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403" w:type="dxa"/>
                <w:jc w:val="left"/>
                <w:tblCellMar>
                  <w:top w:w="0" w:type="dxa"/>
                  <w:left w:w="0" w:type="dxa"/>
                  <w:bottom w:w="0" w:type="dxa"/>
                  <w:right w:w="0" w:type="dxa"/>
                </w:tblCellMar>
              </w:tblPrEx>
              <w:trPr>
                <w:cantSplit w:val="0"/>
                <w:jc w:val="left"/>
              </w:trPr>
              <w:tc>
                <w:tcPr>
                  <w:tcW w:w="1500" w:type="dxa"/>
                  <w:noWrap w:val="0"/>
                  <w:tcMar>
                    <w:top w:w="0" w:type="dxa"/>
                    <w:left w:w="0" w:type="dxa"/>
                    <w:bottom w:w="0" w:type="dxa"/>
                    <w:right w:w="0" w:type="dxa"/>
                  </w:tcMar>
                  <w:vAlign w:val="center"/>
                </w:tcPr>
                <w:p>
                  <w:pPr>
                    <w:pStyle w:val="p"/>
                    <w:bidi w:val="0"/>
                    <w:spacing w:before="0" w:beforeAutospacing="0" w:after="0" w:afterAutospacing="0"/>
                    <w:ind w:left="120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Total expenses</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(52,810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5403" w:type="dxa"/>
                <w:jc w:val="left"/>
                <w:tblCellMar>
                  <w:top w:w="0" w:type="dxa"/>
                  <w:left w:w="0" w:type="dxa"/>
                  <w:bottom w:w="0" w:type="dxa"/>
                  <w:right w:w="0" w:type="dxa"/>
                </w:tblCellMar>
              </w:tblPrEx>
              <w:trPr>
                <w:cantSplit w:val="0"/>
                <w:jc w:val="left"/>
              </w:trPr>
              <w:tc>
                <w:tcPr>
                  <w:tcW w:w="1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$ 45,625</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053"/>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184. </w:t>
            </w:r>
          </w:p>
          <w:tbl>
            <w:tblPr>
              <w:tblW w:w="6045" w:type="dxa"/>
              <w:jc w:val="left"/>
              <w:tblBorders>
                <w:top w:val="nil"/>
                <w:left w:val="nil"/>
                <w:bottom w:val="nil"/>
                <w:right w:val="nil"/>
                <w:insideH w:val="nil"/>
                <w:insideV w:val="nil"/>
              </w:tblBorders>
              <w:tblCellMar>
                <w:top w:w="0" w:type="dxa"/>
                <w:left w:w="0" w:type="dxa"/>
                <w:bottom w:w="0" w:type="dxa"/>
                <w:right w:w="0" w:type="dxa"/>
              </w:tblCellMar>
            </w:tblPr>
            <w:tblGrid>
              <w:gridCol w:w="2618"/>
              <w:gridCol w:w="2582"/>
              <w:gridCol w:w="825"/>
              <w:gridCol w:w="20"/>
            </w:tblGrid>
            <w:tr>
              <w:tblPrEx>
                <w:tblW w:w="604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052" w:type="dxa"/>
                  <w:gridSpan w:val="3"/>
                  <w:tcBorders>
                    <w:bottom w:val="single" w:sz="8"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Rocky's Day Spa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December 31</w:t>
                  </w:r>
                </w:p>
              </w:tc>
              <w:tc>
                <w:tcPr>
                  <w:tcW w:w="1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045" w:type="dxa"/>
                <w:jc w:val="left"/>
                <w:tblCellMar>
                  <w:top w:w="0" w:type="dxa"/>
                  <w:left w:w="0" w:type="dxa"/>
                  <w:bottom w:w="0" w:type="dxa"/>
                  <w:right w:w="0" w:type="dxa"/>
                </w:tblCellMar>
              </w:tblPrEx>
              <w:trPr>
                <w:cantSplit w:val="0"/>
                <w:jc w:val="left"/>
              </w:trPr>
              <w:tc>
                <w:tcPr>
                  <w:tcW w:w="2227" w:type="dxa"/>
                  <w:gridSpan w:val="2"/>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         Assets</w:t>
                  </w:r>
                </w:p>
              </w:tc>
              <w:tc>
                <w:tcPr>
                  <w:tcW w:w="825"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0" w:type="dxa"/>
                  <w:noWrap w:val="0"/>
                  <w:tcMar>
                    <w:top w:w="0" w:type="dxa"/>
                    <w:left w:w="0" w:type="dxa"/>
                    <w:bottom w:w="0" w:type="dxa"/>
                    <w:right w:w="0" w:type="dxa"/>
                  </w:tcMar>
                  <w:vAlign w:val="center"/>
                </w:tcPr>
                <w:p>
                  <w:pPr>
                    <w:bidi w:val="0"/>
                    <w:jc w:val="left"/>
                  </w:pPr>
                </w:p>
              </w:tc>
            </w:tr>
            <w:tr>
              <w:tblPrEx>
                <w:tblW w:w="6045" w:type="dxa"/>
                <w:jc w:val="left"/>
                <w:tblCellMar>
                  <w:top w:w="0" w:type="dxa"/>
                  <w:left w:w="0" w:type="dxa"/>
                  <w:bottom w:w="0" w:type="dxa"/>
                  <w:right w:w="0" w:type="dxa"/>
                </w:tblCellMar>
              </w:tblPrEx>
              <w:trPr>
                <w:cantSplit w:val="0"/>
                <w:jc w:val="left"/>
              </w:trPr>
              <w:tc>
                <w:tcPr>
                  <w:tcW w:w="2227"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82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$13,980</w:t>
                  </w:r>
                </w:p>
              </w:tc>
              <w:tc>
                <w:tcPr>
                  <w:tcW w:w="20" w:type="dxa"/>
                  <w:noWrap w:val="0"/>
                  <w:tcMar>
                    <w:top w:w="0" w:type="dxa"/>
                    <w:left w:w="0" w:type="dxa"/>
                    <w:bottom w:w="0" w:type="dxa"/>
                    <w:right w:w="0" w:type="dxa"/>
                  </w:tcMar>
                  <w:vAlign w:val="top"/>
                </w:tcPr>
                <w:p>
                  <w:pPr>
                    <w:bidi w:val="0"/>
                    <w:jc w:val="left"/>
                  </w:pPr>
                </w:p>
              </w:tc>
            </w:tr>
            <w:tr>
              <w:tblPrEx>
                <w:tblW w:w="6045" w:type="dxa"/>
                <w:jc w:val="left"/>
                <w:tblCellMar>
                  <w:top w:w="0" w:type="dxa"/>
                  <w:left w:w="0" w:type="dxa"/>
                  <w:bottom w:w="0" w:type="dxa"/>
                  <w:right w:w="0" w:type="dxa"/>
                </w:tblCellMar>
              </w:tblPrEx>
              <w:trPr>
                <w:cantSplit w:val="0"/>
                <w:jc w:val="left"/>
              </w:trPr>
              <w:tc>
                <w:tcPr>
                  <w:tcW w:w="2227"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82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8,490</w:t>
                  </w:r>
                </w:p>
              </w:tc>
              <w:tc>
                <w:tcPr>
                  <w:tcW w:w="20" w:type="dxa"/>
                  <w:noWrap w:val="0"/>
                  <w:tcMar>
                    <w:top w:w="0" w:type="dxa"/>
                    <w:left w:w="0" w:type="dxa"/>
                    <w:bottom w:w="0" w:type="dxa"/>
                    <w:right w:w="0" w:type="dxa"/>
                  </w:tcMar>
                  <w:vAlign w:val="top"/>
                </w:tcPr>
                <w:p>
                  <w:pPr>
                    <w:bidi w:val="0"/>
                    <w:jc w:val="left"/>
                  </w:pPr>
                </w:p>
              </w:tc>
            </w:tr>
            <w:tr>
              <w:tblPrEx>
                <w:tblW w:w="6045" w:type="dxa"/>
                <w:jc w:val="left"/>
                <w:tblCellMar>
                  <w:top w:w="0" w:type="dxa"/>
                  <w:left w:w="0" w:type="dxa"/>
                  <w:bottom w:w="0" w:type="dxa"/>
                  <w:right w:w="0" w:type="dxa"/>
                </w:tblCellMar>
              </w:tblPrEx>
              <w:trPr>
                <w:cantSplit w:val="0"/>
                <w:jc w:val="left"/>
              </w:trPr>
              <w:tc>
                <w:tcPr>
                  <w:tcW w:w="2227"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Spa supplies</w:t>
                  </w:r>
                </w:p>
              </w:tc>
              <w:tc>
                <w:tcPr>
                  <w:tcW w:w="82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9,230</w:t>
                  </w:r>
                </w:p>
              </w:tc>
              <w:tc>
                <w:tcPr>
                  <w:tcW w:w="20" w:type="dxa"/>
                  <w:noWrap w:val="0"/>
                  <w:tcMar>
                    <w:top w:w="0" w:type="dxa"/>
                    <w:left w:w="0" w:type="dxa"/>
                    <w:bottom w:w="0" w:type="dxa"/>
                    <w:right w:w="0" w:type="dxa"/>
                  </w:tcMar>
                  <w:vAlign w:val="top"/>
                </w:tcPr>
                <w:p>
                  <w:pPr>
                    <w:bidi w:val="0"/>
                    <w:jc w:val="left"/>
                  </w:pPr>
                </w:p>
              </w:tc>
            </w:tr>
            <w:tr>
              <w:tblPrEx>
                <w:tblW w:w="6045" w:type="dxa"/>
                <w:jc w:val="left"/>
                <w:tblCellMar>
                  <w:top w:w="0" w:type="dxa"/>
                  <w:left w:w="0" w:type="dxa"/>
                  <w:bottom w:w="0" w:type="dxa"/>
                  <w:right w:w="0" w:type="dxa"/>
                </w:tblCellMar>
              </w:tblPrEx>
              <w:trPr>
                <w:cantSplit w:val="0"/>
                <w:jc w:val="left"/>
              </w:trPr>
              <w:tc>
                <w:tcPr>
                  <w:tcW w:w="2227"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Computers</w:t>
                  </w:r>
                </w:p>
              </w:tc>
              <w:tc>
                <w:tcPr>
                  <w:tcW w:w="82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2,130</w:t>
                  </w:r>
                </w:p>
              </w:tc>
              <w:tc>
                <w:tcPr>
                  <w:tcW w:w="20" w:type="dxa"/>
                  <w:noWrap w:val="0"/>
                  <w:tcMar>
                    <w:top w:w="0" w:type="dxa"/>
                    <w:left w:w="0" w:type="dxa"/>
                    <w:bottom w:w="0" w:type="dxa"/>
                    <w:right w:w="0" w:type="dxa"/>
                  </w:tcMar>
                  <w:vAlign w:val="top"/>
                </w:tcPr>
                <w:p>
                  <w:pPr>
                    <w:bidi w:val="0"/>
                    <w:jc w:val="left"/>
                  </w:pPr>
                </w:p>
              </w:tc>
            </w:tr>
            <w:tr>
              <w:tblPrEx>
                <w:tblW w:w="6045" w:type="dxa"/>
                <w:jc w:val="left"/>
                <w:tblCellMar>
                  <w:top w:w="0" w:type="dxa"/>
                  <w:left w:w="0" w:type="dxa"/>
                  <w:bottom w:w="0" w:type="dxa"/>
                  <w:right w:w="0" w:type="dxa"/>
                </w:tblCellMar>
              </w:tblPrEx>
              <w:trPr>
                <w:cantSplit w:val="0"/>
                <w:jc w:val="left"/>
              </w:trPr>
              <w:tc>
                <w:tcPr>
                  <w:tcW w:w="2227"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Spa furniture and</w:t>
                  </w:r>
                  <w:r>
                    <w:rPr>
                      <w:rStyle w:val="DefaultParagraphFont"/>
                      <w:rFonts w:ascii="Times New Roman" w:eastAsia="Times New Roman" w:hAnsi="Times New Roman" w:cs="Times New Roman"/>
                      <w:b w:val="0"/>
                      <w:bCs w:val="0"/>
                      <w:i w:val="0"/>
                      <w:iCs w:val="0"/>
                      <w:smallCaps w:val="0"/>
                      <w:color w:val="000000"/>
                      <w:sz w:val="22"/>
                      <w:szCs w:val="22"/>
                      <w:bdr w:val="nil"/>
                      <w:rtl w:val="0"/>
                    </w:rPr>
                    <w:t> equipment</w:t>
                  </w:r>
                </w:p>
              </w:tc>
              <w:tc>
                <w:tcPr>
                  <w:tcW w:w="825" w:type="dxa"/>
                  <w:noWrap w:val="0"/>
                  <w:tcMar>
                    <w:top w:w="0" w:type="dxa"/>
                    <w:left w:w="0" w:type="dxa"/>
                    <w:bottom w:w="0" w:type="dxa"/>
                    <w:right w:w="0" w:type="dxa"/>
                  </w:tcMar>
                  <w:vAlign w:val="bottom"/>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 56,000</w:t>
                  </w:r>
                </w:p>
              </w:tc>
              <w:tc>
                <w:tcPr>
                  <w:tcW w:w="20" w:type="dxa"/>
                  <w:noWrap w:val="0"/>
                  <w:tcMar>
                    <w:top w:w="0" w:type="dxa"/>
                    <w:left w:w="0" w:type="dxa"/>
                    <w:bottom w:w="0" w:type="dxa"/>
                    <w:right w:w="0" w:type="dxa"/>
                  </w:tcMar>
                  <w:vAlign w:val="bottom"/>
                </w:tcPr>
                <w:p>
                  <w:pPr>
                    <w:bidi w:val="0"/>
                    <w:jc w:val="left"/>
                  </w:pPr>
                </w:p>
              </w:tc>
            </w:tr>
            <w:tr>
              <w:tblPrEx>
                <w:tblW w:w="6045" w:type="dxa"/>
                <w:jc w:val="left"/>
                <w:tblCellMar>
                  <w:top w:w="0" w:type="dxa"/>
                  <w:left w:w="0" w:type="dxa"/>
                  <w:bottom w:w="0" w:type="dxa"/>
                  <w:right w:w="0" w:type="dxa"/>
                </w:tblCellMar>
              </w:tblPrEx>
              <w:trPr>
                <w:cantSplit w:val="0"/>
                <w:jc w:val="left"/>
              </w:trPr>
              <w:tc>
                <w:tcPr>
                  <w:tcW w:w="2227"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825" w:type="dxa"/>
                  <w:noWrap w:val="0"/>
                  <w:tcMar>
                    <w:top w:w="0" w:type="dxa"/>
                    <w:left w:w="0" w:type="dxa"/>
                    <w:bottom w:w="0" w:type="dxa"/>
                    <w:right w:w="0" w:type="dxa"/>
                  </w:tcMar>
                  <w:vAlign w:val="bottom"/>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$89,830</w:t>
                  </w:r>
                </w:p>
              </w:tc>
              <w:tc>
                <w:tcPr>
                  <w:tcW w:w="20" w:type="dxa"/>
                  <w:noWrap w:val="0"/>
                  <w:tcMar>
                    <w:top w:w="0" w:type="dxa"/>
                    <w:left w:w="0" w:type="dxa"/>
                    <w:bottom w:w="0" w:type="dxa"/>
                    <w:right w:w="0" w:type="dxa"/>
                  </w:tcMar>
                  <w:vAlign w:val="bottom"/>
                </w:tcPr>
                <w:p>
                  <w:pPr>
                    <w:bidi w:val="0"/>
                    <w:jc w:val="left"/>
                  </w:pPr>
                </w:p>
              </w:tc>
            </w:tr>
            <w:tr>
              <w:tblPrEx>
                <w:tblW w:w="6045" w:type="dxa"/>
                <w:jc w:val="left"/>
                <w:tblCellMar>
                  <w:top w:w="0" w:type="dxa"/>
                  <w:left w:w="0" w:type="dxa"/>
                  <w:bottom w:w="0" w:type="dxa"/>
                  <w:right w:w="0" w:type="dxa"/>
                </w:tblCellMar>
              </w:tblPrEx>
              <w:trPr>
                <w:cantSplit w:val="0"/>
                <w:jc w:val="left"/>
              </w:trPr>
              <w:tc>
                <w:tcPr>
                  <w:tcW w:w="2218"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Liabilities</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045" w:type="dxa"/>
                <w:jc w:val="left"/>
                <w:tblCellMar>
                  <w:top w:w="0" w:type="dxa"/>
                  <w:left w:w="0" w:type="dxa"/>
                  <w:bottom w:w="0" w:type="dxa"/>
                  <w:right w:w="0" w:type="dxa"/>
                </w:tblCellMar>
              </w:tblPrEx>
              <w:trPr>
                <w:cantSplit w:val="0"/>
                <w:jc w:val="left"/>
              </w:trPr>
              <w:tc>
                <w:tcPr>
                  <w:tcW w:w="2218"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834"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$ 4,375</w:t>
                  </w:r>
                </w:p>
              </w:tc>
              <w:tc>
                <w:tcPr>
                  <w:tcW w:w="1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045" w:type="dxa"/>
                <w:jc w:val="left"/>
                <w:tblCellMar>
                  <w:top w:w="0" w:type="dxa"/>
                  <w:left w:w="0" w:type="dxa"/>
                  <w:bottom w:w="0" w:type="dxa"/>
                  <w:right w:w="0" w:type="dxa"/>
                </w:tblCellMar>
              </w:tblPrEx>
              <w:trPr>
                <w:cantSplit w:val="0"/>
                <w:jc w:val="left"/>
              </w:trPr>
              <w:tc>
                <w:tcPr>
                  <w:tcW w:w="2218" w:type="dxa"/>
                  <w:gridSpan w:val="3"/>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Owners' Equity</w:t>
                  </w:r>
                </w:p>
              </w:tc>
              <w:tc>
                <w:tcPr>
                  <w:tcW w:w="1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045" w:type="dxa"/>
                <w:jc w:val="left"/>
                <w:tblCellMar>
                  <w:top w:w="0" w:type="dxa"/>
                  <w:left w:w="0" w:type="dxa"/>
                  <w:bottom w:w="0" w:type="dxa"/>
                  <w:right w:w="0" w:type="dxa"/>
                </w:tblCellMar>
              </w:tblPrEx>
              <w:trPr>
                <w:cantSplit w:val="0"/>
                <w:jc w:val="left"/>
              </w:trPr>
              <w:tc>
                <w:tcPr>
                  <w:tcW w:w="2218"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34" w:type="dxa"/>
                  <w:gridSpan w:val="2"/>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45" w:type="dxa"/>
                <w:jc w:val="left"/>
                <w:tblCellMar>
                  <w:top w:w="0" w:type="dxa"/>
                  <w:left w:w="0" w:type="dxa"/>
                  <w:bottom w:w="0" w:type="dxa"/>
                  <w:right w:w="0" w:type="dxa"/>
                </w:tblCellMar>
              </w:tblPrEx>
              <w:trPr>
                <w:cantSplit w:val="0"/>
                <w:jc w:val="left"/>
              </w:trPr>
              <w:tc>
                <w:tcPr>
                  <w:tcW w:w="2218"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Rocky Reed, capital</w:t>
                  </w:r>
                </w:p>
              </w:tc>
              <w:tc>
                <w:tcPr>
                  <w:tcW w:w="834" w:type="dxa"/>
                  <w:gridSpan w:val="2"/>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85,455</w:t>
                  </w:r>
                </w:p>
              </w:tc>
              <w:tc>
                <w:tcPr>
                  <w:tcW w:w="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45" w:type="dxa"/>
                <w:jc w:val="left"/>
                <w:tblCellMar>
                  <w:top w:w="0" w:type="dxa"/>
                  <w:left w:w="0" w:type="dxa"/>
                  <w:bottom w:w="0" w:type="dxa"/>
                  <w:right w:w="0" w:type="dxa"/>
                </w:tblCellMar>
              </w:tblPrEx>
              <w:trPr>
                <w:cantSplit w:val="0"/>
                <w:jc w:val="left"/>
              </w:trPr>
              <w:tc>
                <w:tcPr>
                  <w:tcW w:w="2618"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34" w:type="dxa"/>
                  <w:gridSpan w:val="2"/>
                  <w:noWrap w:val="0"/>
                  <w:tcMar>
                    <w:top w:w="0" w:type="dxa"/>
                    <w:left w:w="0" w:type="dxa"/>
                    <w:bottom w:w="0" w:type="dxa"/>
                    <w:right w:w="0" w:type="dxa"/>
                  </w:tcMar>
                  <w:vAlign w:val="bottom"/>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45" w:type="dxa"/>
                <w:jc w:val="left"/>
                <w:tblCellMar>
                  <w:top w:w="0" w:type="dxa"/>
                  <w:left w:w="0" w:type="dxa"/>
                  <w:bottom w:w="0" w:type="dxa"/>
                  <w:right w:w="0" w:type="dxa"/>
                </w:tblCellMar>
              </w:tblPrEx>
              <w:trPr>
                <w:cantSplit w:val="0"/>
                <w:jc w:val="left"/>
              </w:trPr>
              <w:tc>
                <w:tcPr>
                  <w:tcW w:w="2218" w:type="dxa"/>
                  <w:noWrap/>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and owner'</w:t>
                  </w:r>
                  <w:r>
                    <w:rPr>
                      <w:rStyle w:val="DefaultParagraphFont"/>
                      <w:rFonts w:ascii="Times New Roman" w:eastAsia="Times New Roman" w:hAnsi="Times New Roman" w:cs="Times New Roman"/>
                      <w:b w:val="0"/>
                      <w:bCs w:val="0"/>
                      <w:i w:val="0"/>
                      <w:iCs w:val="0"/>
                      <w:smallCaps w:val="0"/>
                      <w:color w:val="000000"/>
                      <w:sz w:val="22"/>
                      <w:szCs w:val="22"/>
                      <w:bdr w:val="nil"/>
                      <w:rtl w:val="0"/>
                    </w:rPr>
                    <w:t> equity           </w:t>
                  </w:r>
                </w:p>
              </w:tc>
              <w:tc>
                <w:tcPr>
                  <w:tcW w:w="834" w:type="dxa"/>
                  <w:gridSpan w:val="2"/>
                  <w:noWrap w:val="0"/>
                  <w:tcMar>
                    <w:top w:w="0" w:type="dxa"/>
                    <w:left w:w="0" w:type="dxa"/>
                    <w:bottom w:w="0" w:type="dxa"/>
                    <w:right w:w="0" w:type="dxa"/>
                  </w:tcMar>
                  <w:vAlign w:val="bottom"/>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$89,830</w:t>
                  </w:r>
                </w:p>
              </w:tc>
              <w:tc>
                <w:tcPr>
                  <w:tcW w:w="1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$68,000 + $10,000 + $45,625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$38,170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185. </w:t>
            </w:r>
            <w:r>
              <w:rPr>
                <w:rStyle w:val="DefaultParagraphFont"/>
                <w:rFonts w:ascii="Times New Roman" w:eastAsia="Times New Roman" w:hAnsi="Times New Roman" w:cs="Times New Roman"/>
                <w:b w:val="0"/>
                <w:bCs w:val="0"/>
                <w:i w:val="0"/>
                <w:iCs w:val="0"/>
                <w:smallCaps w:val="0"/>
                <w:color w:val="000000"/>
                <w:sz w:val="22"/>
                <w:szCs w:val="22"/>
                <w:bdr w:val="nil"/>
                <w:rtl w:val="0"/>
              </w:rPr>
              <w:t>                                                  Rocky’s Day Spa</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Statement of Owner's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For the Year Ended December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_____________________________________________________________________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Rocky Reed, capital, January 1                 $68,000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Additional investment by owner                 10,000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for the year                               45,625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Withdrawals                                                                                     (38,170)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Rocky Reed, capital, December 31            $85,455</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186. </w:t>
            </w:r>
            <w:r>
              <w:rPr>
                <w:rStyle w:val="DefaultParagraphFont"/>
                <w:rFonts w:ascii="Times New Roman" w:eastAsia="Times New Roman" w:hAnsi="Times New Roman" w:cs="Times New Roman"/>
                <w:b w:val="0"/>
                <w:bCs w:val="0"/>
                <w:i w:val="0"/>
                <w:iCs w:val="0"/>
                <w:smallCaps w:val="0"/>
                <w:color w:val="000000"/>
                <w:sz w:val="22"/>
                <w:szCs w:val="22"/>
                <w:bdr w:val="nil"/>
                <w:rtl w:val="0"/>
              </w:rPr>
              <w:t>The cash reported on the balance sheet is also reported as the end-of-period cash on the statement of cash flows.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187. </w:t>
            </w:r>
            <w:r>
              <w:rPr>
                <w:rStyle w:val="DefaultParagraphFont"/>
                <w:rFonts w:ascii="Times New Roman" w:eastAsia="Times New Roman" w:hAnsi="Times New Roman" w:cs="Times New Roman"/>
                <w:b w:val="0"/>
                <w:bCs w:val="0"/>
                <w:i w:val="0"/>
                <w:iCs w:val="0"/>
                <w:smallCaps w:val="0"/>
                <w:color w:val="000000"/>
                <w:sz w:val="22"/>
                <w:szCs w:val="22"/>
                <w:bdr w:val="nil"/>
                <w:rtl w:val="0"/>
              </w:rPr>
              <w:t>(a), (d), (f)</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188. </w:t>
            </w:r>
            <w:r>
              <w:rPr>
                <w:rStyle w:val="DefaultParagraphFont"/>
                <w:rFonts w:ascii="Times New Roman" w:eastAsia="Times New Roman" w:hAnsi="Times New Roman" w:cs="Times New Roman"/>
                <w:b w:val="0"/>
                <w:bCs w:val="0"/>
                <w:i w:val="0"/>
                <w:iCs w:val="0"/>
                <w:smallCaps w:val="0"/>
                <w:color w:val="000000"/>
                <w:sz w:val="22"/>
                <w:szCs w:val="22"/>
                <w:bdr w:val="nil"/>
                <w:rtl w:val="0"/>
              </w:rPr>
              <w:t>(a), (c), (d), (f), (g)</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189. 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524"/>
              <w:gridCol w:w="8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Investing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Investing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Financing</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190. 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79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$35,800 net income ($71,300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$35,500)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$45,500 net income ($220,500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$175,000)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$(23,000) net loss ($149,000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$172,000)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$23,950 net income ($198,150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$174,200)</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514"/>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191. </w:t>
            </w:r>
          </w:p>
          <w:tbl>
            <w:tblPr>
              <w:tblW w:w="6165" w:type="dxa"/>
              <w:jc w:val="left"/>
              <w:tblBorders>
                <w:top w:val="nil"/>
                <w:left w:val="nil"/>
                <w:bottom w:val="nil"/>
                <w:right w:val="nil"/>
                <w:insideH w:val="nil"/>
                <w:insideV w:val="nil"/>
              </w:tblBorders>
              <w:tblCellMar>
                <w:top w:w="0" w:type="dxa"/>
                <w:left w:w="0" w:type="dxa"/>
                <w:bottom w:w="0" w:type="dxa"/>
                <w:right w:w="0" w:type="dxa"/>
              </w:tblCellMar>
            </w:tblPr>
            <w:tblGrid>
              <w:gridCol w:w="244"/>
              <w:gridCol w:w="898"/>
              <w:gridCol w:w="8182"/>
            </w:tblGrid>
            <w:tr>
              <w:tblPrEx>
                <w:tblW w:w="61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48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equity at end of year ($475,000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$130,000)</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$345,000</w:t>
                  </w:r>
                </w:p>
              </w:tc>
            </w:tr>
            <w:tr>
              <w:tblPrEx>
                <w:tblW w:w="6165" w:type="dxa"/>
                <w:jc w:val="left"/>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8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Owner's equity at beginning of year ($280,000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$205,000)</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75,000</w:t>
                  </w:r>
                </w:p>
              </w:tc>
            </w:tr>
            <w:tr>
              <w:tblPrEx>
                <w:tblW w:w="6165" w:type="dxa"/>
                <w:jc w:val="left"/>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8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$270,000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165" w:type="dxa"/>
              <w:jc w:val="left"/>
              <w:tblBorders>
                <w:top w:val="nil"/>
                <w:left w:val="nil"/>
                <w:bottom w:val="nil"/>
                <w:right w:val="nil"/>
                <w:insideH w:val="nil"/>
                <w:insideV w:val="nil"/>
              </w:tblBorders>
              <w:tblCellMar>
                <w:top w:w="0" w:type="dxa"/>
                <w:left w:w="0" w:type="dxa"/>
                <w:bottom w:w="0" w:type="dxa"/>
                <w:right w:w="0" w:type="dxa"/>
              </w:tblCellMar>
            </w:tblPr>
            <w:tblGrid>
              <w:gridCol w:w="257"/>
              <w:gridCol w:w="1075"/>
              <w:gridCol w:w="8182"/>
            </w:tblGrid>
            <w:tr>
              <w:tblPrEx>
                <w:tblW w:w="61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48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owner's equity as in (a)</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$270,000</w:t>
                  </w:r>
                </w:p>
              </w:tc>
            </w:tr>
            <w:tr>
              <w:tblPrEx>
                <w:tblW w:w="6165" w:type="dxa"/>
                <w:jc w:val="left"/>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8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Add withdrawals</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53,000</w:t>
                  </w:r>
                </w:p>
              </w:tc>
            </w:tr>
            <w:tr>
              <w:tblPrEx>
                <w:tblW w:w="6165" w:type="dxa"/>
                <w:jc w:val="left"/>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8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$323,000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165" w:type="dxa"/>
              <w:jc w:val="left"/>
              <w:tblBorders>
                <w:top w:val="nil"/>
                <w:left w:val="nil"/>
                <w:bottom w:val="nil"/>
                <w:right w:val="nil"/>
                <w:insideH w:val="nil"/>
                <w:insideV w:val="nil"/>
              </w:tblBorders>
              <w:tblCellMar>
                <w:top w:w="0" w:type="dxa"/>
                <w:left w:w="0" w:type="dxa"/>
                <w:bottom w:w="0" w:type="dxa"/>
                <w:right w:w="0" w:type="dxa"/>
              </w:tblCellMar>
            </w:tblPr>
            <w:tblGrid>
              <w:gridCol w:w="244"/>
              <w:gridCol w:w="965"/>
              <w:gridCol w:w="8182"/>
            </w:tblGrid>
            <w:tr>
              <w:tblPrEx>
                <w:tblW w:w="61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6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owner's equity as in (a)</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$270,000</w:t>
                  </w:r>
                </w:p>
              </w:tc>
            </w:tr>
            <w:tr>
              <w:tblPrEx>
                <w:tblW w:w="6165"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Deduct additional investment</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(35,000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165"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$235,000</w:t>
                  </w:r>
                </w:p>
              </w:tc>
            </w:tr>
          </w:tbl>
          <w:p>
            <w:pPr>
              <w:pStyle w:val="p"/>
              <w:bidi w:val="0"/>
              <w:spacing w:before="0" w:beforeAutospacing="0" w:after="0" w:afterAutospacing="0"/>
              <w:jc w:val="left"/>
            </w:pPr>
          </w:p>
          <w:tbl>
            <w:tblPr>
              <w:tblW w:w="6165" w:type="dxa"/>
              <w:jc w:val="left"/>
              <w:tblBorders>
                <w:top w:val="nil"/>
                <w:left w:val="nil"/>
                <w:bottom w:val="nil"/>
                <w:right w:val="nil"/>
                <w:insideH w:val="nil"/>
                <w:insideV w:val="nil"/>
              </w:tblBorders>
              <w:tblCellMar>
                <w:top w:w="0" w:type="dxa"/>
                <w:left w:w="0" w:type="dxa"/>
                <w:bottom w:w="0" w:type="dxa"/>
                <w:right w:w="0" w:type="dxa"/>
              </w:tblCellMar>
            </w:tblPr>
            <w:tblGrid>
              <w:gridCol w:w="257"/>
              <w:gridCol w:w="1075"/>
              <w:gridCol w:w="8182"/>
            </w:tblGrid>
            <w:tr>
              <w:tblPrEx>
                <w:tblW w:w="61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6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owner's equity as in (a)</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$270,000</w:t>
                  </w:r>
                </w:p>
              </w:tc>
            </w:tr>
            <w:tr>
              <w:tblPrEx>
                <w:tblW w:w="6165"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9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Add withdrawals ($1,500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18,000</w:t>
                  </w:r>
                </w:p>
              </w:tc>
            </w:tr>
            <w:tr>
              <w:tblPrEx>
                <w:tblW w:w="6165"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Deduct additional investment</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(12,000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165"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$276,000</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192. 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524"/>
              <w:gridCol w:w="8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$61,000 ($33,000 + $28,000)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$43,250 ($36,250 + $5,000 + $2,000)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$17,750 ($61,000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$43,250)</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05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193. </w:t>
            </w:r>
          </w:p>
          <w:tbl>
            <w:tblPr>
              <w:tblW w:w="6930" w:type="dxa"/>
              <w:jc w:val="left"/>
              <w:tblBorders>
                <w:top w:val="nil"/>
                <w:left w:val="nil"/>
                <w:bottom w:val="nil"/>
                <w:right w:val="nil"/>
                <w:insideH w:val="nil"/>
                <w:insideV w:val="nil"/>
              </w:tblBorders>
              <w:tblCellMar>
                <w:top w:w="0" w:type="dxa"/>
                <w:left w:w="0" w:type="dxa"/>
                <w:bottom w:w="0" w:type="dxa"/>
                <w:right w:w="0" w:type="dxa"/>
              </w:tblCellMar>
            </w:tblPr>
            <w:tblGrid>
              <w:gridCol w:w="3830"/>
              <w:gridCol w:w="1332"/>
              <w:gridCol w:w="1768"/>
            </w:tblGrid>
            <w:tr>
              <w:tblPrEx>
                <w:tblW w:w="693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8640" w:type="dxa"/>
                  <w:gridSpan w:val="3"/>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Richard’s Catering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Month Ended March 31</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36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564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$64,950</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expenses:</w:t>
                  </w:r>
                </w:p>
              </w:tc>
              <w:tc>
                <w:tcPr>
                  <w:tcW w:w="360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Salary expense</w:t>
                  </w:r>
                </w:p>
              </w:tc>
              <w:tc>
                <w:tcPr>
                  <w:tcW w:w="360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$20,300</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Rent expense</w:t>
                  </w:r>
                </w:p>
              </w:tc>
              <w:tc>
                <w:tcPr>
                  <w:tcW w:w="360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9,000</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Utilities expense</w:t>
                  </w:r>
                </w:p>
              </w:tc>
              <w:tc>
                <w:tcPr>
                  <w:tcW w:w="360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2,800</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Insurance expense</w:t>
                  </w:r>
                </w:p>
              </w:tc>
              <w:tc>
                <w:tcPr>
                  <w:tcW w:w="360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1,275</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Supplies expense</w:t>
                  </w:r>
                </w:p>
              </w:tc>
              <w:tc>
                <w:tcPr>
                  <w:tcW w:w="360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525</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Miscellaneous expense</w:t>
                  </w:r>
                </w:p>
              </w:tc>
              <w:tc>
                <w:tcPr>
                  <w:tcW w:w="360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1,210</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expenses</w:t>
                  </w:r>
                </w:p>
              </w:tc>
              <w:tc>
                <w:tcPr>
                  <w:tcW w:w="360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564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(35,110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3600" w:type="dxa"/>
                  <w:noWrap w:val="0"/>
                  <w:tcMar>
                    <w:top w:w="0" w:type="dxa"/>
                    <w:left w:w="0" w:type="dxa"/>
                    <w:bottom w:w="0" w:type="dxa"/>
                    <w:right w:w="0" w:type="dxa"/>
                  </w:tcMar>
                  <w:vAlign w:val="top"/>
                </w:tcPr>
                <w:p>
                  <w:pPr>
                    <w:bidi w:val="0"/>
                    <w:jc w:val="right"/>
                  </w:pPr>
                </w:p>
              </w:tc>
              <w:tc>
                <w:tcPr>
                  <w:tcW w:w="564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$29,840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815" w:type="dxa"/>
              <w:jc w:val="left"/>
              <w:tblBorders>
                <w:top w:val="nil"/>
                <w:left w:val="nil"/>
                <w:bottom w:val="nil"/>
                <w:right w:val="nil"/>
                <w:insideH w:val="nil"/>
                <w:insideV w:val="nil"/>
              </w:tblBorders>
              <w:tblCellMar>
                <w:top w:w="0" w:type="dxa"/>
                <w:left w:w="0" w:type="dxa"/>
                <w:bottom w:w="0" w:type="dxa"/>
                <w:right w:w="0" w:type="dxa"/>
              </w:tblCellMar>
            </w:tblPr>
            <w:tblGrid>
              <w:gridCol w:w="7815"/>
            </w:tblGrid>
            <w:tr>
              <w:tblPrEx>
                <w:tblW w:w="781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Richard’s Catering Company</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Month Ended March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_______________________________________________________________</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Richard Carter, capital, March 1      $150,000                </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for March                           29,840                         </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Withdrawals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(31,000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Richard Carter, capital, March 31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$148,840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5595" w:type="dxa"/>
              <w:jc w:val="left"/>
              <w:tblBorders>
                <w:top w:val="nil"/>
                <w:left w:val="nil"/>
                <w:bottom w:val="nil"/>
                <w:right w:val="nil"/>
                <w:insideH w:val="nil"/>
                <w:insideV w:val="nil"/>
              </w:tblBorders>
              <w:tblCellMar>
                <w:top w:w="0" w:type="dxa"/>
                <w:left w:w="0" w:type="dxa"/>
                <w:bottom w:w="0" w:type="dxa"/>
                <w:right w:w="0" w:type="dxa"/>
              </w:tblCellMar>
            </w:tblPr>
            <w:tblGrid>
              <w:gridCol w:w="2110"/>
              <w:gridCol w:w="2458"/>
              <w:gridCol w:w="1027"/>
            </w:tblGrid>
            <w:tr>
              <w:tblPrEx>
                <w:tblW w:w="559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270" w:type="dxa"/>
                  <w:gridSpan w:val="3"/>
                  <w:tcBorders>
                    <w:bottom w:val="single" w:sz="8"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Richard’s Catering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March 31</w:t>
                  </w:r>
                </w:p>
              </w:tc>
            </w:tr>
            <w:tr>
              <w:tblPrEx>
                <w:tblW w:w="5595" w:type="dxa"/>
                <w:jc w:val="left"/>
                <w:tblCellMar>
                  <w:top w:w="0" w:type="dxa"/>
                  <w:left w:w="0" w:type="dxa"/>
                  <w:bottom w:w="0" w:type="dxa"/>
                  <w:right w:w="0" w:type="dxa"/>
                </w:tblCellMar>
              </w:tblPrEx>
              <w:trPr>
                <w:cantSplit w:val="0"/>
                <w:jc w:val="left"/>
              </w:trPr>
              <w:tc>
                <w:tcPr>
                  <w:tcW w:w="2243"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Assets</w:t>
                  </w:r>
                </w:p>
              </w:tc>
            </w:tr>
            <w:tr>
              <w:tblPrEx>
                <w:tblW w:w="5595" w:type="dxa"/>
                <w:jc w:val="left"/>
                <w:tblCellMar>
                  <w:top w:w="0" w:type="dxa"/>
                  <w:left w:w="0" w:type="dxa"/>
                  <w:bottom w:w="0" w:type="dxa"/>
                  <w:right w:w="0" w:type="dxa"/>
                </w:tblCellMar>
              </w:tblPrEx>
              <w:trPr>
                <w:cantSplit w:val="0"/>
                <w:jc w:val="left"/>
              </w:trPr>
              <w:tc>
                <w:tcPr>
                  <w:tcW w:w="2243"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027"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$ 23,840</w:t>
                  </w:r>
                </w:p>
              </w:tc>
            </w:tr>
            <w:tr>
              <w:tblPrEx>
                <w:tblW w:w="5595" w:type="dxa"/>
                <w:jc w:val="left"/>
                <w:tblCellMar>
                  <w:top w:w="0" w:type="dxa"/>
                  <w:left w:w="0" w:type="dxa"/>
                  <w:bottom w:w="0" w:type="dxa"/>
                  <w:right w:w="0" w:type="dxa"/>
                </w:tblCellMar>
              </w:tblPrEx>
              <w:trPr>
                <w:cantSplit w:val="0"/>
                <w:jc w:val="left"/>
              </w:trPr>
              <w:tc>
                <w:tcPr>
                  <w:tcW w:w="2243"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027"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45,950</w:t>
                  </w:r>
                </w:p>
              </w:tc>
            </w:tr>
            <w:tr>
              <w:tblPrEx>
                <w:tblW w:w="5595" w:type="dxa"/>
                <w:jc w:val="left"/>
                <w:tblCellMar>
                  <w:top w:w="0" w:type="dxa"/>
                  <w:left w:w="0" w:type="dxa"/>
                  <w:bottom w:w="0" w:type="dxa"/>
                  <w:right w:w="0" w:type="dxa"/>
                </w:tblCellMar>
              </w:tblPrEx>
              <w:trPr>
                <w:cantSplit w:val="0"/>
                <w:jc w:val="left"/>
              </w:trPr>
              <w:tc>
                <w:tcPr>
                  <w:tcW w:w="2243"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027"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900</w:t>
                  </w:r>
                </w:p>
              </w:tc>
            </w:tr>
            <w:tr>
              <w:tblPrEx>
                <w:tblW w:w="5595" w:type="dxa"/>
                <w:jc w:val="left"/>
                <w:tblCellMar>
                  <w:top w:w="0" w:type="dxa"/>
                  <w:left w:w="0" w:type="dxa"/>
                  <w:bottom w:w="0" w:type="dxa"/>
                  <w:right w:w="0" w:type="dxa"/>
                </w:tblCellMar>
              </w:tblPrEx>
              <w:trPr>
                <w:cantSplit w:val="0"/>
                <w:jc w:val="left"/>
              </w:trPr>
              <w:tc>
                <w:tcPr>
                  <w:tcW w:w="2243"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1027"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   8</w:t>
                  </w: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8</w:t>
                  </w: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,400</w:t>
                  </w:r>
                </w:p>
              </w:tc>
            </w:tr>
            <w:tr>
              <w:tblPrEx>
                <w:tblW w:w="5595" w:type="dxa"/>
                <w:jc w:val="left"/>
                <w:tblCellMar>
                  <w:top w:w="0" w:type="dxa"/>
                  <w:left w:w="0" w:type="dxa"/>
                  <w:bottom w:w="0" w:type="dxa"/>
                  <w:right w:w="0" w:type="dxa"/>
                </w:tblCellMar>
              </w:tblPrEx>
              <w:trPr>
                <w:cantSplit w:val="0"/>
                <w:jc w:val="left"/>
              </w:trPr>
              <w:tc>
                <w:tcPr>
                  <w:tcW w:w="2243"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1027"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$159,090</w:t>
                  </w:r>
                </w:p>
              </w:tc>
            </w:tr>
            <w:tr>
              <w:tblPrEx>
                <w:tblW w:w="5595"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bidi w:val="0"/>
                    <w:jc w:val="left"/>
                  </w:pPr>
                </w:p>
              </w:tc>
              <w:tc>
                <w:tcPr>
                  <w:tcW w:w="1160" w:type="dxa"/>
                  <w:gridSpan w:val="2"/>
                  <w:noWrap w:val="0"/>
                  <w:tcMar>
                    <w:top w:w="0" w:type="dxa"/>
                    <w:left w:w="0" w:type="dxa"/>
                    <w:bottom w:w="0" w:type="dxa"/>
                    <w:right w:w="0" w:type="dxa"/>
                  </w:tcMar>
                  <w:vAlign w:val="top"/>
                </w:tcPr>
                <w:p>
                  <w:pPr>
                    <w:bidi w:val="0"/>
                    <w:jc w:val="left"/>
                  </w:pPr>
                </w:p>
              </w:tc>
            </w:tr>
            <w:tr>
              <w:tblPrEx>
                <w:tblW w:w="5595"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60" w:type="dxa"/>
                  <w:gridSpan w:val="2"/>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595" w:type="dxa"/>
                <w:jc w:val="left"/>
                <w:tblCellMar>
                  <w:top w:w="0" w:type="dxa"/>
                  <w:left w:w="0" w:type="dxa"/>
                  <w:bottom w:w="0" w:type="dxa"/>
                  <w:right w:w="0" w:type="dxa"/>
                </w:tblCellMar>
              </w:tblPrEx>
              <w:trPr>
                <w:cantSplit w:val="0"/>
                <w:jc w:val="left"/>
              </w:trPr>
              <w:tc>
                <w:tcPr>
                  <w:tcW w:w="2110"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Liabilities</w:t>
                  </w:r>
                </w:p>
              </w:tc>
            </w:tr>
            <w:tr>
              <w:tblPrEx>
                <w:tblW w:w="5595"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16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$ 10,250</w:t>
                  </w:r>
                </w:p>
              </w:tc>
            </w:tr>
            <w:tr>
              <w:tblPrEx>
                <w:tblW w:w="5595"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16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5595" w:type="dxa"/>
                <w:jc w:val="left"/>
                <w:tblCellMar>
                  <w:top w:w="0" w:type="dxa"/>
                  <w:left w:w="0" w:type="dxa"/>
                  <w:bottom w:w="0" w:type="dxa"/>
                  <w:right w:w="0" w:type="dxa"/>
                </w:tblCellMar>
              </w:tblPrEx>
              <w:trPr>
                <w:cantSplit w:val="0"/>
                <w:jc w:val="left"/>
              </w:trPr>
              <w:tc>
                <w:tcPr>
                  <w:tcW w:w="2110"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Owner's Equity</w:t>
                  </w:r>
                </w:p>
              </w:tc>
            </w:tr>
            <w:tr>
              <w:tblPrEx>
                <w:tblW w:w="5595"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60" w:type="dxa"/>
                  <w:gridSpan w:val="2"/>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595"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Richard Carter, capital</w:t>
                  </w:r>
                </w:p>
              </w:tc>
              <w:tc>
                <w:tcPr>
                  <w:tcW w:w="1160" w:type="dxa"/>
                  <w:gridSpan w:val="2"/>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148,840</w:t>
                  </w:r>
                </w:p>
              </w:tc>
            </w:tr>
            <w:tr>
              <w:tblPrEx>
                <w:tblW w:w="5595"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60" w:type="dxa"/>
                  <w:gridSpan w:val="2"/>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595" w:type="dxa"/>
                <w:jc w:val="left"/>
                <w:tblCellMar>
                  <w:top w:w="0" w:type="dxa"/>
                  <w:left w:w="0" w:type="dxa"/>
                  <w:bottom w:w="0" w:type="dxa"/>
                  <w:right w:w="0" w:type="dxa"/>
                </w:tblCellMar>
              </w:tblPrEx>
              <w:trPr>
                <w:cantSplit w:val="0"/>
                <w:jc w:val="left"/>
              </w:trPr>
              <w:tc>
                <w:tcPr>
                  <w:tcW w:w="211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and owner's equity</w:t>
                  </w:r>
                </w:p>
              </w:tc>
              <w:tc>
                <w:tcPr>
                  <w:tcW w:w="116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$159,09</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000" w:type="dxa"/>
              <w:jc w:val="left"/>
              <w:tblBorders>
                <w:top w:val="nil"/>
                <w:left w:val="nil"/>
                <w:bottom w:val="nil"/>
                <w:right w:val="nil"/>
                <w:insideH w:val="nil"/>
                <w:insideV w:val="nil"/>
              </w:tblBorders>
              <w:tblCellMar>
                <w:top w:w="0" w:type="dxa"/>
                <w:left w:w="0" w:type="dxa"/>
                <w:bottom w:w="0" w:type="dxa"/>
                <w:right w:w="0" w:type="dxa"/>
              </w:tblCellMar>
            </w:tblPr>
            <w:tblGrid>
              <w:gridCol w:w="2294"/>
              <w:gridCol w:w="1948"/>
              <w:gridCol w:w="1758"/>
            </w:tblGrid>
            <w:tr>
              <w:tblPrEx>
                <w:tblW w:w="60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940" w:type="dxa"/>
                  <w:gridSpan w:val="3"/>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Bright Futures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Month Ended August 31</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279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$15,700</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w:t>
                  </w:r>
                </w:p>
              </w:tc>
              <w:tc>
                <w:tcPr>
                  <w:tcW w:w="2790" w:type="dxa"/>
                  <w:gridSpan w:val="2"/>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Wages expense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$4,800</w:t>
                  </w:r>
                </w:p>
              </w:tc>
              <w:tc>
                <w:tcPr>
                  <w:tcW w:w="27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Rent expense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w:t>
                  </w:r>
                </w:p>
              </w:tc>
              <w:tc>
                <w:tcPr>
                  <w:tcW w:w="27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Telephone expense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1,150</w:t>
                  </w:r>
                </w:p>
              </w:tc>
              <w:tc>
                <w:tcPr>
                  <w:tcW w:w="27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Utilities expense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750</w:t>
                  </w:r>
                </w:p>
              </w:tc>
              <w:tc>
                <w:tcPr>
                  <w:tcW w:w="27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Office expense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420</w:t>
                  </w:r>
                </w:p>
              </w:tc>
              <w:tc>
                <w:tcPr>
                  <w:tcW w:w="27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expenses</w:t>
                  </w:r>
                </w:p>
              </w:tc>
              <w:tc>
                <w:tcPr>
                  <w:tcW w:w="279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(8,520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279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$ 7,180</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195. </w:t>
            </w:r>
            <w:r>
              <w:rPr>
                <w:rStyle w:val="DefaultParagraphFont"/>
                <w:rFonts w:ascii="Times New Roman" w:eastAsia="Times New Roman" w:hAnsi="Times New Roman" w:cs="Times New Roman"/>
                <w:b w:val="0"/>
                <w:bCs w:val="0"/>
                <w:i w:val="0"/>
                <w:iCs w:val="0"/>
                <w:smallCaps w:val="0"/>
                <w:color w:val="000000"/>
                <w:sz w:val="22"/>
                <w:szCs w:val="22"/>
                <w:bdr w:val="nil"/>
                <w:rtl w:val="0"/>
              </w:rPr>
              <w:t>                                                             Bright Futures Company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Statement of Owner's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For the Month Ended August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Miyoshi Umeki, Capital, August 1                  $14,320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for August *                                    (7,180)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Withdrawals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(800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Miyoski Umeki, capital</w:t>
            </w:r>
            <w:r>
              <w:rPr>
                <w:rStyle w:val="DefaultParagraphFont"/>
                <w:rFonts w:ascii="Times New Roman" w:eastAsia="Times New Roman" w:hAnsi="Times New Roman" w:cs="Times New Roman"/>
                <w:b w:val="0"/>
                <w:bCs w:val="0"/>
                <w:i w:val="0"/>
                <w:iCs w:val="0"/>
                <w:smallCaps w:val="0"/>
                <w:color w:val="000000"/>
                <w:sz w:val="22"/>
                <w:szCs w:val="22"/>
                <w:bdr w:val="nil"/>
                <w:rtl w:val="0"/>
              </w:rPr>
              <w:t>, August 31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$20,700</w:t>
            </w:r>
          </w:p>
          <w:p>
            <w:pPr>
              <w:pStyle w:val="p"/>
              <w:bidi w:val="0"/>
              <w:spacing w:before="0" w:beforeAutospacing="0" w:after="0" w:afterAutospacing="0"/>
              <w:jc w:val="lef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$15,700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$1,150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$1,400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$4,800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$750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$420</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001"/>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630" w:type="dxa"/>
              <w:jc w:val="left"/>
              <w:tblBorders>
                <w:top w:val="nil"/>
                <w:left w:val="nil"/>
                <w:bottom w:val="nil"/>
                <w:right w:val="nil"/>
                <w:insideH w:val="nil"/>
                <w:insideV w:val="nil"/>
              </w:tblBorders>
              <w:tblCellMar>
                <w:top w:w="0" w:type="dxa"/>
                <w:left w:w="0" w:type="dxa"/>
                <w:bottom w:w="0" w:type="dxa"/>
                <w:right w:w="0" w:type="dxa"/>
              </w:tblCellMar>
            </w:tblPr>
            <w:tblGrid>
              <w:gridCol w:w="3315"/>
              <w:gridCol w:w="3315"/>
            </w:tblGrid>
            <w:tr>
              <w:tblPrEx>
                <w:tblW w:w="663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530" w:type="dxa"/>
                  <w:gridSpan w:val="2"/>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Bright Futures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August 31</w:t>
                  </w:r>
                </w:p>
              </w:tc>
            </w:tr>
            <w:tr>
              <w:tblPrEx>
                <w:tblW w:w="663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Assets</w:t>
                  </w:r>
                </w:p>
              </w:tc>
              <w:tc>
                <w:tcPr>
                  <w:tcW w:w="15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63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3,000</w:t>
                  </w:r>
                </w:p>
              </w:tc>
            </w:tr>
            <w:tr>
              <w:tblPrEx>
                <w:tblW w:w="663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w:t>
                  </w:r>
                </w:p>
              </w:tc>
            </w:tr>
            <w:tr>
              <w:tblPrEx>
                <w:tblW w:w="663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w:t>
                  </w:r>
                </w:p>
              </w:tc>
            </w:tr>
            <w:tr>
              <w:tblPrEx>
                <w:tblW w:w="663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17,600</w:t>
                  </w:r>
                </w:p>
              </w:tc>
            </w:tr>
            <w:tr>
              <w:tblPrEx>
                <w:tblW w:w="663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$22,240</w:t>
                  </w:r>
                </w:p>
              </w:tc>
            </w:tr>
            <w:tr>
              <w:tblPrEx>
                <w:tblW w:w="663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Liabilities</w:t>
                  </w:r>
                </w:p>
              </w:tc>
              <w:tc>
                <w:tcPr>
                  <w:tcW w:w="15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63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1,540</w:t>
                  </w:r>
                </w:p>
              </w:tc>
            </w:tr>
            <w:tr>
              <w:tblPrEx>
                <w:tblW w:w="663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Owner's' Equity</w:t>
                  </w:r>
                </w:p>
              </w:tc>
              <w:tc>
                <w:tcPr>
                  <w:tcW w:w="15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63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Miyoshi Umeki, capital *</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20,700</w:t>
                  </w:r>
                </w:p>
              </w:tc>
            </w:tr>
            <w:tr>
              <w:tblPrEx>
                <w:tblW w:w="663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and owner's equity</w:t>
                  </w:r>
                </w:p>
              </w:tc>
              <w:tc>
                <w:tcPr>
                  <w:tcW w:w="1530" w:type="dxa"/>
                  <w:noWrap w:val="0"/>
                  <w:tcMar>
                    <w:top w:w="0" w:type="dxa"/>
                    <w:left w:w="0" w:type="dxa"/>
                    <w:bottom w:w="0" w:type="dxa"/>
                    <w:right w:w="0" w:type="dxa"/>
                  </w:tcMar>
                  <w:vAlign w:val="top"/>
                </w:tcPr>
                <w:p>
                  <w:pPr>
                    <w:bidi w:val="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$22,240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$14,320 + $15,700 – $1,150 – $1,400 – $4,800 – $750 – $420 – $800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19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197. </w:t>
            </w:r>
          </w:p>
          <w:tbl>
            <w:tblPr>
              <w:tblW w:w="4977" w:type="dxa"/>
              <w:jc w:val="left"/>
              <w:tblBorders>
                <w:top w:val="nil"/>
                <w:left w:val="nil"/>
                <w:bottom w:val="nil"/>
                <w:right w:val="nil"/>
                <w:insideH w:val="nil"/>
                <w:insideV w:val="nil"/>
              </w:tblBorders>
              <w:tblCellMar>
                <w:top w:w="0" w:type="dxa"/>
                <w:left w:w="0" w:type="dxa"/>
                <w:bottom w:w="0" w:type="dxa"/>
                <w:right w:w="0" w:type="dxa"/>
              </w:tblCellMar>
            </w:tblPr>
            <w:tblGrid>
              <w:gridCol w:w="191"/>
              <w:gridCol w:w="1840"/>
              <w:gridCol w:w="1826"/>
              <w:gridCol w:w="1120"/>
            </w:tblGrid>
            <w:tr>
              <w:tblPrEx>
                <w:tblW w:w="4977"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460" w:type="dxa"/>
                  <w:gridSpan w:val="4"/>
                  <w:tcBorders>
                    <w:bottom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Awesome Travel Services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December 31</w:t>
                  </w:r>
                </w:p>
              </w:tc>
            </w:tr>
            <w:tr>
              <w:tblPrEx>
                <w:tblW w:w="4977"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0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$78,000</w:t>
                  </w:r>
                </w:p>
              </w:tc>
            </w:tr>
            <w:tr>
              <w:tblPrEx>
                <w:tblW w:w="4977"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expenses:</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4977"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4977"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4977"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8,000</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4977"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Supplies expense</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1,700</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4977"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Income taxes expense</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1,300</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4977"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Total expenses</w:t>
                  </w:r>
                </w:p>
              </w:tc>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(46,000)</w:t>
                  </w:r>
                </w:p>
              </w:tc>
            </w:tr>
            <w:tr>
              <w:tblPrEx>
                <w:tblW w:w="4977"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$32,000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Awesome Travel Services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Statement of Owner's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For the Year Ended December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_____________________________________________________________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Debra Hagedorn, capital</w:t>
            </w:r>
            <w:r>
              <w:rPr>
                <w:rStyle w:val="DefaultParagraphFont"/>
                <w:rFonts w:ascii="Times New Roman" w:eastAsia="Times New Roman" w:hAnsi="Times New Roman" w:cs="Times New Roman"/>
                <w:b w:val="0"/>
                <w:bCs w:val="0"/>
                <w:i w:val="0"/>
                <w:iCs w:val="0"/>
                <w:smallCaps w:val="0"/>
                <w:color w:val="000000"/>
                <w:sz w:val="22"/>
                <w:szCs w:val="22"/>
                <w:bdr w:val="nil"/>
                <w:rtl w:val="0"/>
              </w:rPr>
              <w:t>, January 1                      $10,000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32,000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Debra Hagedorn, capital, December 31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$42,000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5880" w:type="dxa"/>
              <w:jc w:val="left"/>
              <w:tblBorders>
                <w:top w:val="nil"/>
                <w:left w:val="nil"/>
                <w:bottom w:val="nil"/>
                <w:right w:val="nil"/>
                <w:insideH w:val="nil"/>
                <w:insideV w:val="nil"/>
              </w:tblBorders>
              <w:tblCellMar>
                <w:top w:w="0" w:type="dxa"/>
                <w:left w:w="0" w:type="dxa"/>
                <w:bottom w:w="0" w:type="dxa"/>
                <w:right w:w="0" w:type="dxa"/>
              </w:tblCellMar>
            </w:tblPr>
            <w:tblGrid>
              <w:gridCol w:w="3725"/>
              <w:gridCol w:w="2155"/>
            </w:tblGrid>
            <w:tr>
              <w:tblPrEx>
                <w:tblW w:w="588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791" w:type="dxa"/>
                  <w:gridSpan w:val="2"/>
                  <w:tcBorders>
                    <w:bottom w:val="single" w:sz="8"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Awesome Travel Services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December 31</w:t>
                  </w:r>
                </w:p>
              </w:tc>
            </w:tr>
            <w:tr>
              <w:tblPrEx>
                <w:tblW w:w="5880"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Assets</w:t>
                  </w:r>
                </w:p>
              </w:tc>
              <w:tc>
                <w:tcPr>
                  <w:tcW w:w="1023"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5880"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$18,000</w:t>
                  </w:r>
                </w:p>
              </w:tc>
            </w:tr>
            <w:tr>
              <w:tblPrEx>
                <w:tblW w:w="5880"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14,000</w:t>
                  </w:r>
                </w:p>
              </w:tc>
            </w:tr>
            <w:tr>
              <w:tblPrEx>
                <w:tblW w:w="5880"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    </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w:t>
                  </w:r>
                </w:p>
              </w:tc>
            </w:tr>
            <w:tr>
              <w:tblPrEx>
                <w:tblW w:w="5880"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21,000</w:t>
                  </w:r>
                </w:p>
              </w:tc>
            </w:tr>
            <w:tr>
              <w:tblPrEx>
                <w:tblW w:w="5880"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top"/>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$54,000</w:t>
                  </w:r>
                </w:p>
              </w:tc>
            </w:tr>
            <w:tr>
              <w:tblPrEx>
                <w:tblW w:w="5880"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bidi w:val="0"/>
                  </w:pPr>
                </w:p>
              </w:tc>
              <w:tc>
                <w:tcPr>
                  <w:tcW w:w="1023" w:type="dxa"/>
                  <w:noWrap w:val="0"/>
                  <w:tcMar>
                    <w:top w:w="0" w:type="dxa"/>
                    <w:left w:w="0" w:type="dxa"/>
                    <w:bottom w:w="0" w:type="dxa"/>
                    <w:right w:w="0" w:type="dxa"/>
                  </w:tcMar>
                  <w:vAlign w:val="center"/>
                </w:tcPr>
                <w:p>
                  <w:pPr>
                    <w:bidi w:val="0"/>
                  </w:pPr>
                </w:p>
              </w:tc>
            </w:tr>
            <w:tr>
              <w:tblPrEx>
                <w:tblW w:w="5880"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Liabilities</w:t>
                  </w:r>
                </w:p>
              </w:tc>
              <w:tc>
                <w:tcPr>
                  <w:tcW w:w="1023"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5880"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$12,000</w:t>
                  </w:r>
                </w:p>
              </w:tc>
            </w:tr>
            <w:tr>
              <w:tblPrEx>
                <w:tblW w:w="5880"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Owner's Equity</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5880"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Debra Hagedorn, capital</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Cambria Math" w:eastAsia="Cambria Math" w:hAnsi="Cambria Math" w:cs="Cambria Math"/>
                      <w:b w:val="0"/>
                      <w:bCs w:val="0"/>
                      <w:i w:val="0"/>
                      <w:iCs w:val="0"/>
                      <w:smallCaps w:val="0"/>
                      <w:color w:val="000000"/>
                      <w:sz w:val="22"/>
                      <w:szCs w:val="22"/>
                      <w:bdr w:val="nil"/>
                      <w:rtl w:val="0"/>
                    </w:rPr>
                    <w:t>$42,000</w:t>
                  </w:r>
                </w:p>
              </w:tc>
            </w:tr>
            <w:tr>
              <w:tblPrEx>
                <w:tblW w:w="5880" w:type="dxa"/>
                <w:jc w:val="left"/>
                <w:tblCellMar>
                  <w:top w:w="0" w:type="dxa"/>
                  <w:left w:w="0" w:type="dxa"/>
                  <w:bottom w:w="0" w:type="dxa"/>
                  <w:right w:w="0" w:type="dxa"/>
                </w:tblCellMar>
              </w:tblPrEx>
              <w:trPr>
                <w:cantSplit w:val="0"/>
                <w:jc w:val="left"/>
              </w:trPr>
              <w:tc>
                <w:tcPr>
                  <w:tcW w:w="1768"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and owner's equit</w:t>
                  </w:r>
                  <w:r>
                    <w:rPr>
                      <w:rStyle w:val="DefaultParagraphFont"/>
                      <w:rFonts w:ascii="Times New Roman" w:eastAsia="Times New Roman" w:hAnsi="Times New Roman" w:cs="Times New Roman"/>
                      <w:b w:val="0"/>
                      <w:bCs w:val="0"/>
                      <w:i w:val="0"/>
                      <w:iCs w:val="0"/>
                      <w:smallCaps w:val="0"/>
                      <w:color w:val="000000"/>
                      <w:sz w:val="22"/>
                      <w:szCs w:val="22"/>
                      <w:bdr w:val="nil"/>
                      <w:rtl w:val="0"/>
                    </w:rPr>
                    <w:t>y</w:t>
                  </w:r>
                </w:p>
              </w:tc>
              <w:tc>
                <w:tcPr>
                  <w:tcW w:w="1023"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$54,000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021"/>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CellSpacing w:w="15" w:type="dxa"/>
              <w:tblBorders>
                <w:top w:val="nil"/>
                <w:left w:val="nil"/>
                <w:bottom w:val="nil"/>
                <w:right w:val="nil"/>
                <w:insideH w:val="nil"/>
                <w:insideV w:val="nil"/>
              </w:tblBorders>
              <w:tblCellMar>
                <w:top w:w="15" w:type="dxa"/>
                <w:left w:w="15" w:type="dxa"/>
                <w:bottom w:w="15" w:type="dxa"/>
                <w:right w:w="15" w:type="dxa"/>
              </w:tblCellMar>
            </w:tblPr>
            <w:tblGrid>
              <w:gridCol w:w="874"/>
              <w:gridCol w:w="8102"/>
            </w:tblGrid>
            <w:tr>
              <w:tblPrEx>
                <w:jc w:val="left"/>
                <w:tblCellSpacing w:w="15" w:type="dxa"/>
                <w:tblBorders>
                  <w:top w:val="nil"/>
                  <w:left w:val="nil"/>
                  <w:bottom w:val="nil"/>
                  <w:right w:val="nil"/>
                  <w:insideH w:val="nil"/>
                  <w:insideV w:val="nil"/>
                </w:tblBorders>
                <w:tblCellMar>
                  <w:top w:w="15" w:type="dxa"/>
                  <w:left w:w="15" w:type="dxa"/>
                  <w:bottom w:w="15" w:type="dxa"/>
                  <w:right w:w="15" w:type="dxa"/>
                </w:tblCellMar>
              </w:tblPrEx>
              <w:trPr>
                <w:cantSplit w:val="0"/>
                <w:tblCellSpacing w:w="15" w:type="dxa"/>
                <w:jc w:val="left"/>
              </w:trPr>
              <w:tc>
                <w:tcPr>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June 1 </w:t>
                  </w:r>
                </w:p>
              </w:tc>
              <w:tc>
                <w:tcPr>
                  <w:noWrap w:val="0"/>
                  <w:tcMar>
                    <w:top w:w="15" w:type="dxa"/>
                    <w:left w:w="15" w:type="dxa"/>
                    <w:bottom w:w="15" w:type="dxa"/>
                    <w:right w:w="15" w:type="dxa"/>
                  </w:tcMar>
                  <w:vAlign w:val="bottom"/>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r>
            <w:tr>
              <w:tblPrEx>
                <w:jc w:val="left"/>
                <w:tblCellSpacing w:w="15" w:type="dxa"/>
                <w:tblCellMar>
                  <w:top w:w="15" w:type="dxa"/>
                  <w:left w:w="15" w:type="dxa"/>
                  <w:bottom w:w="15" w:type="dxa"/>
                  <w:right w:w="15" w:type="dxa"/>
                </w:tblCellMar>
              </w:tblPrEx>
              <w:trPr>
                <w:cantSplit w:val="0"/>
                <w:tblCellSpacing w:w="15" w:type="dxa"/>
                <w:jc w:val="left"/>
              </w:trPr>
              <w:tc>
                <w:tcPr>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Plus cash receipts for June </w:t>
                  </w:r>
                </w:p>
              </w:tc>
              <w:tc>
                <w:tcPr>
                  <w:noWrap w:val="0"/>
                  <w:tcMar>
                    <w:top w:w="15" w:type="dxa"/>
                    <w:left w:w="15" w:type="dxa"/>
                    <w:bottom w:w="15" w:type="dxa"/>
                    <w:right w:w="15" w:type="dxa"/>
                  </w:tcMar>
                  <w:vAlign w:val="bottom"/>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6,800</w:t>
                  </w:r>
                </w:p>
              </w:tc>
            </w:tr>
            <w:tr>
              <w:tblPrEx>
                <w:jc w:val="left"/>
                <w:tblCellSpacing w:w="15" w:type="dxa"/>
                <w:tblCellMar>
                  <w:top w:w="15" w:type="dxa"/>
                  <w:left w:w="15" w:type="dxa"/>
                  <w:bottom w:w="15" w:type="dxa"/>
                  <w:right w:w="15" w:type="dxa"/>
                </w:tblCellMar>
              </w:tblPrEx>
              <w:trPr>
                <w:cantSplit w:val="0"/>
                <w:tblCellSpacing w:w="15" w:type="dxa"/>
                <w:jc w:val="left"/>
              </w:trPr>
              <w:tc>
                <w:tcPr>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Minus cash payments for June </w:t>
                  </w:r>
                </w:p>
              </w:tc>
              <w:tc>
                <w:tcPr>
                  <w:noWrap w:val="0"/>
                  <w:tcMar>
                    <w:top w:w="15" w:type="dxa"/>
                    <w:left w:w="15" w:type="dxa"/>
                    <w:bottom w:w="15" w:type="dxa"/>
                    <w:right w:w="15" w:type="dxa"/>
                  </w:tcMar>
                  <w:vAlign w:val="bottom"/>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2,520</w:t>
                  </w:r>
                </w:p>
              </w:tc>
            </w:tr>
            <w:tr>
              <w:tblPrEx>
                <w:jc w:val="left"/>
                <w:tblCellSpacing w:w="15" w:type="dxa"/>
                <w:tblCellMar>
                  <w:top w:w="15" w:type="dxa"/>
                  <w:left w:w="15" w:type="dxa"/>
                  <w:bottom w:w="15" w:type="dxa"/>
                  <w:right w:w="15" w:type="dxa"/>
                </w:tblCellMar>
              </w:tblPrEx>
              <w:trPr>
                <w:cantSplit w:val="0"/>
                <w:tblCellSpacing w:w="15" w:type="dxa"/>
                <w:jc w:val="left"/>
              </w:trPr>
              <w:tc>
                <w:tcPr>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June 30 </w:t>
                  </w:r>
                </w:p>
              </w:tc>
              <w:tc>
                <w:tcPr>
                  <w:noWrap w:val="0"/>
                  <w:tcMar>
                    <w:top w:w="15" w:type="dxa"/>
                    <w:left w:w="15" w:type="dxa"/>
                    <w:bottom w:w="15" w:type="dxa"/>
                    <w:right w:w="15" w:type="dxa"/>
                  </w:tcMar>
                  <w:vAlign w:val="bottom"/>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$29,280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199. 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bidi w:val="0"/>
              <w:spacing w:before="0" w:beforeAutospacing="0" w:after="0" w:afterAutospacing="0"/>
              <w:ind w:left="300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 Year 2</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 Year 1</w:t>
            </w:r>
          </w:p>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$128,250                             $120,000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Total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95,000                               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80,000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Ratio of liabilities to </w:t>
            </w:r>
            <w:r>
              <w:rPr>
                <w:rStyle w:val="DefaultParagraphFont"/>
                <w:rFonts w:ascii="Times New Roman" w:eastAsia="Times New Roman" w:hAnsi="Times New Roman" w:cs="Times New Roman"/>
                <w:b w:val="0"/>
                <w:bCs w:val="0"/>
                <w:i w:val="0"/>
                <w:iCs w:val="0"/>
                <w:smallCaps w:val="0"/>
                <w:color w:val="000000"/>
                <w:sz w:val="22"/>
                <w:szCs w:val="22"/>
                <w:bdr w:val="nil"/>
                <w:rtl w:val="0"/>
              </w:rPr>
              <w:t>stockholders'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1.35</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1.50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Decreased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200. </w:t>
            </w:r>
            <w:r>
              <w:rPr>
                <w:rStyle w:val="DefaultParagraphFont"/>
                <w:rFonts w:ascii="Times New Roman" w:eastAsia="Times New Roman" w:hAnsi="Times New Roman" w:cs="Times New Roman"/>
                <w:b w:val="0"/>
                <w:bCs w:val="0"/>
                <w:i w:val="0"/>
                <w:iCs w:val="0"/>
                <w:smallCaps w:val="0"/>
                <w:color w:val="000000"/>
                <w:sz w:val="22"/>
                <w:szCs w:val="22"/>
                <w:bdr w:val="nil"/>
                <w:rtl w:val="0"/>
              </w:rPr>
              <w:t>Company M’s creditors are more at risk than are Company G’s creditors. The lower the ratio of liabilities to owner’s equity, the better able the company is to withstand poor business conditions and pay its obligations to creditors. Without additional information, it appears that the creditors of either company are well protected against the risk of nonpayment, because the ratios are relatively low for both. However, the fact that both ratios are increasing over the period should be monitored for downturns in business conditions.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z w:val="22"/>
                <w:szCs w:val="22"/>
                <w:bdr w:val="nil"/>
                <w:rtl w:val="0"/>
              </w:rPr>
              <w:t>12/31/Year 2: $150,000 ÷ $75,000 = 2.00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12/31/Year 1: $105,000 ÷ $60,000 = 1.75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Increased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202. </w:t>
            </w:r>
            <w:r>
              <w:rPr>
                <w:rStyle w:val="DefaultParagraphFont"/>
                <w:b w:val="0"/>
                <w:bCs w:val="0"/>
                <w:i w:val="0"/>
                <w:iCs w:val="0"/>
                <w:smallCaps w:val="0"/>
                <w:sz w:val="20"/>
                <w:szCs w:val="20"/>
                <w:bdr w:val="nil"/>
                <w:rtl w:val="0"/>
              </w:rPr>
              <w:t>True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203. </w:t>
            </w:r>
            <w:r>
              <w:rPr>
                <w:rStyle w:val="DefaultParagraphFont"/>
                <w:b w:val="0"/>
                <w:bCs w:val="0"/>
                <w:i w:val="0"/>
                <w:iCs w:val="0"/>
                <w:smallCaps w:val="0"/>
                <w:sz w:val="20"/>
                <w:szCs w:val="20"/>
                <w:bdr w:val="nil"/>
                <w:rtl w:val="0"/>
              </w:rPr>
              <w:t>True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204. </w:t>
            </w:r>
            <w:r>
              <w:rPr>
                <w:rStyle w:val="DefaultParagraphFont"/>
                <w:b w:val="0"/>
                <w:bCs w:val="0"/>
                <w:i w:val="0"/>
                <w:iCs w:val="0"/>
                <w:smallCaps w:val="0"/>
                <w:sz w:val="20"/>
                <w:szCs w:val="20"/>
                <w:bdr w:val="nil"/>
                <w:rtl w:val="0"/>
              </w:rPr>
              <w:t>False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205. </w:t>
            </w:r>
            <w:r>
              <w:rPr>
                <w:rStyle w:val="DefaultParagraphFont"/>
                <w:b w:val="0"/>
                <w:bCs w:val="0"/>
                <w:i w:val="0"/>
                <w:iCs w:val="0"/>
                <w:smallCaps w:val="0"/>
                <w:sz w:val="20"/>
                <w:szCs w:val="20"/>
                <w:bdr w:val="nil"/>
                <w:rtl w:val="0"/>
              </w:rPr>
              <w:t>True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212. 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222. </w:t>
            </w:r>
            <w:r>
              <w:rPr>
                <w:rStyle w:val="DefaultParagraphFont"/>
                <w:b w:val="0"/>
                <w:bCs w:val="0"/>
                <w:i w:val="0"/>
                <w:iCs w:val="0"/>
                <w:smallCaps w:val="0"/>
                <w:sz w:val="20"/>
                <w:szCs w:val="20"/>
                <w:bdr w:val="nil"/>
                <w:rtl w:val="0"/>
              </w:rPr>
              <w:t>c</w:t>
            </w:r>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52"/>
      <w:gridCol w:w="532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1 - Introduction to Accounting and Business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 w:type="character" w:customStyle="1" w:styleId="DoubleUnderline">
    <w:name w:val="DoubleUnderline"/>
    <w:basedOn w:val="DefaultParagraphFont"/>
    <w:rPr>
      <w:bdr w:val="ni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Introduction to Accounting and Business</dc:title>
  <dc:creator>Muhammad Salman Yousaf</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GE2TONZZGYZDIMBW</vt:lpwstr>
  </property>
</Properties>
</file>