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human development can best be described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multidisciplinary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groups rather than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non-theoretical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emphasizing stability over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in this group is different from the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hereditary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Dr. Kim takes a strong nature position with regard to the origins of intellectual disabilities. Therefore, they would most likely  believe that intellectual disability is due to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parenting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 and 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to toxins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to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that development is best described as a series of abrupt shifts in behavior best fits with the 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daycare, groups the children into categories called “pre-K,” “K-3,” and the “upper-elementary.” These ideas are most compatible with a ____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hereditary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Dr. Fletcher is attempting to determine whether adult criminals were rule-breakers throughout their childhood or whether they suddenly turned to a life of crime. This research is most concerned with which issue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versus context-specific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versus sociocultural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versus 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Mustafa is interested in determining whether children develop virtually the same way in Algeria as they do in other parts of the world. Mustafa’s research is an example of which issue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versus 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versus context-specific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versus 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Clarisse says, “It doesn’t matter what country they are from, kids are kids,” they are endorsing which position on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Viviana notices that children seem to mature socially much faster in Costa Rica than in Canada. Viviana is most likely to support which position regarding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Lotte is listening to a lecture in which her professor states, “Genetic and cultural factors are important, but they alone cannot explain the development of human beings.” Which idea is Lotte’s professor is supporting?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biopsychosocial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development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notion of 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 of 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Dr. Bryant is interested in researching how people of different ages are affected by the same major events, Dr. Bryant is most interested in studying ____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asked why  Yvonne ended up in jail, Jaketta says, “Yvonne was always a mean, aggressive person who liked hurting people.” Jaketta believes Yvonne’s development is a result of _______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age-graded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history-graded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Benoit is interested in studying the effects of various biological forces on human development. Which topic is probably of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to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 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menopause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fields is defined as the study of the brain, nervous system, and the brain-behavior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a “psychological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neighborhood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children resemble their biological parents and share some personality traits, which provides evidence to support the role of____ influences.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Thuy and Minh are identical twins who were separated at birth. Thuy was raised in the United States, whereas Minh spent her childhood in Austria. Which force would likely explain most of the differences between their behaviors as teens?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 is true regarding the study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factors are the primary focus, and sociocultural and biological factors are ignored.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factors are the primary focus, and psychological and biological factors are ignored.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influences are a necessary component, in addition to psychological and sociocultural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and psychological factors are the primary focus, and biological factors are ignored.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Pei identifies as Asian and as a woman. She feels that her experiences reflect more than those of all Asians, and also more than all women. That is, her experiences are unique to being an Asian woman. She is describing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intersectionality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family is moving to a new city in a different part of the country. Their four-year-old child is very happy and makes the transition easily, whereas their 12-year-old child is unhappy and has a very difficult time adjusting to the move. Which set of factors best explains the different responses of the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Alfonso says, “It would have been tough to be a father at age 21, but being one at age 28 is easier,” he is noting the important role of which factors in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exemplifies the basic premise of life-cycle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forces play a small role once a person reaches puberty.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desires are the basis for most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timing of the event within an individual’s developmental trajectory influences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that influence human behavior are too complex to identify through empirical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connected ideas to explain ideas an observation is best described as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theories places the least emphasis on biological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asked to explain why teenage gang membership is rising, Dr. Baurer responds, “Generally speaking, these children are driven by conflicts between what they wish to do and what society wishes them to do.” It is most likely that Dr. Baurer would be a proponent of 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most associated with psychosocial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 is a key component of 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Nico wishes to explore new activities, challenge his skills, and understand himself better. According to Erik Erikson, Nico is in which stage of psychosocial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generativity vs. stagnation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identity vs. identity confusion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autonomy vs. shame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trust vs. mistrust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that each psychosocial strength has its own special age period of specific importance is the cornerstone of whose theory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Bandura’s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Vygotsky’s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Erik Erikson respond to the statement “Stages of development are biologically fixed throughout the lifespan”?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would agree that everyone goes through different stages depending on their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would disagree and point out that there is no “normal” progression of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would disagree and point out that culture influences the trajectory of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would say nothing because he focused on development between birth and adolescence.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consequences of a behavior determine the likelihood of the behavior being repeated in the future is called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life-span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completed their history assignment, Ramie is excused from having to wash the dishes, a task Ramie detests. Ramie’s parents are using which strategy to increase Ramie’s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child’s grandparents always buy new toys when the child visits. As a result, the child frequently requests to visit their grandparents. This is an example of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operant conditioning theory, reinforcement is to punishment as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is to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is to 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unwanted is to wanted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is to bad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Zhang is attempting to alter the behavior of his son by manipulating the consequences of his son’s actions. Zhang is practicing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punishment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some physical pain or psychological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likelihood that behavior will occur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 likelihood that a behavior will occur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eventually becomes ineffective at changing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Marta finds that whenever she talks to her daughter about her undesirable behavior, the behavior increases in frequency. Based on this, Marta’s talks would be considered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elementary school classroom, students who do not complete their homework lose time at recess. Losing recess is an example of which technique to increase homework completion?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Imitation is most closely related to the concept of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selective 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Bonita was never reinforced for doing so, the frequency of their studying increased after their friend Gemma get a lot of attention for studying. This is most likely an example of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Adem is doing a study in which lacrosse players are interviewed about their role on the team and perceived capabilities for playing in Saturday’s game. Adem is assessing the players’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maturational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Alberto has been practicing for months and believes he can successfully ski down a steep mountain. In regards to his skiing,  Alberto most likely has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reached formal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self-efficacy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resolved the industry vs. inferiority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been negatively reinforced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Dr. Linh encourages his students to be independent learners by having them watch how more advanced students research answers to questions. Dr. Linh is using principles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Who would most likely explain a child’s maladaptive behavior by saying, “They probably saw some TV character do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Abdul, who is a 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Ismael, who is a social learning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Masnoon, who is a Freudian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Gerard, who is a Piagetian theorist.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Dr. Sefky says, “Sure, reinforcement and punishment are important, but how people interpret reinforcement and punishment is even more important.” Given this statement, Dr. Sefky’s view is describing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 theory and operant conditioning are similar in that they both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the individual as an active processor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 that experience is important in determining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a greater emphasis on nature than on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discontinuity in learning stages across the lifespan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theory of development is best exemplified by the idea that children construct their own knowledge and that this constructed knowledge changes with age and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Deng believes human development is best conceptualized as progressing discontinuously through several distinct stages of thinking. Deng is most likely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order of Piaget’s stages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sensorimotor, concrete operational, preoperational, formal 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preoperational, formal operational, concrete operational, sensorimotor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sensorimotor, preoperational, concrete operational, formal 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preoperational, sensorimotor, formal operational, concrete 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Someone who says, “The best way to describe my child’s learning is in terms of a slow computer with a small memory getting a faster processor and more storage space.” is describing a(n) ____ approach to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Rutger believes that, rather than progressing through a sequence of stages, mental processes gradually get more complex and efficient. Rutger is most likely a proponent of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Kohlberg’s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theorist would most likely describe human cognitive development using the analogy of “mental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information-processing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Freudian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operant conditioning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learning theorist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Dr. Bach is a developmental psychologist who is interested in Vygotsky’s theory. What sort of forces are probably of most interest to Dr. Bach?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theorists emphasize sociocultural factors 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Skinnerian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Vygotskian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Piagetian theorists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biggest difference between Vygotsky’s approach to development and that of Piaget and the information-processing approach is that Vygotsky placed more emphasis on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stages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thoughts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says, “The only way to explain the problems of adolescents is to study them in relation to their parents and the culture that surrounds them.” is most likely a proponent of 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is best associated with an ecological approach to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Fernanda has only one child, three-year-old Marco, and she takes all of the caregiving responsibilities for Marco. From an ecological perspective, Fernanda is best thought of as part of Marco’s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ecological theory, the people closest to an individual represent the individual’s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Luis is in the middle of a stressful semester at school. He realizes that this stress has carried over into his part-time job, where his coworkers have pointed out that he has been unpleasant. This relationship is best described by Bronfenbrenner’s notion of a(n)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who wants to study how state welfare programs influence parenting behaviors would be studying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Publicization of police misconduct has dramatically influenced race relations in the early 21st century. From an ecological perspective, this influence is best thought of as part of the culture’s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Aoife received a salary increase and is now able to move into a nicer home with their children. Bronfenbrenner would state that the increase in the Aoife’s salary impacted the children’s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new employee is having a difficult time adjusting to their new job because they lack the skills needed to meet the demands of their boss. This predicament would probably best be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Bronfenbrenner’s ecological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competence-environmental press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Kohlberg’s theory of moral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theory is best associated with a life-span perspective emphasizing research on adult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Piaget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Markea is 80 years old and is learning how to speak French and play the violin. This new skill development is an example of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Ernesto’s knowledge of guitar playing has grown over the years, while at the same time their ability to play guitar has deteriorated. Ernesto’s experience best exemplifies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 plasticity, historical context, and multiple causation are all key features of the 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 teen growing up when Pearl Harbor was attacked will develop in a different manner from a teen growing up when the World Trade Center was attacked is best explained in terms of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context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Lashondra is getting ready to apply for graduate school. To focus on this goal, Lashondra is resigning from their posts as editor of the campus newspaper and president of psychology club. These changes in Lashondra’s life are examples of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elective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loss-based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selective optimization with compensation model is primarily associated with the 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professor always makes a point of learning the names of all the students in their class. Normally they are able to do this in their head, but has recently found that they need note cards to help remember. This change in behavior is best described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loss-based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elective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Orlaith is interested in studying the impact of growing up during the Great Recession on the saving and spending habits of individuals. This research is best described as using a 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Diya wonders if the Covid-19 pandemic will impact the career goals of individuals who were adolescents at the time of the pandemic. This kind of question best reflects a(n) 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study would you most expect to see from a researcher with a life-course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smoking on neurotransmitter systems and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memory processes change from infancy to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up in the 1960s and its influence on political activism in middle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differences in marital satisfaction and parenting styles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45-year-old individual is worried about how the election of the new president will impact their current job status. This is an example of the combination of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timing of life events in relation to external historical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synchronization of individual transitions with collective familial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earlier life events on current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 and maturation determining the outcome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Balancing work and home responsibilities is an example of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timing of life events in relation to external historical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major life transitions on a particular life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earlier life events on current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 and maturation determining the outcome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Patti studies the behavior of preschool children by watching them play at a local daycare center. While doing this, she is careful to find a spot where she will be completely unnoticed by the individuals she is observing. Patti is using a ____ approach to studying the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Catarina is most interested in studying adolescent friendship behaviors occurring at a high school prom. Which method is most likely to help Catarina accomplish this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method must always occur in a real-life setting?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Liat takes notes on the behaviors exhibited by college students attending a party. This study would best be described as _____________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stages a fire drill at the elementary school in order to study how children respond to potential emergency situations. This method would best be described as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studying how teenagers think about high school by asking them to answer several questions related to their classroom experiences. This type of data collection is called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of measuring behavior is most likely to be used in combination with other behavioral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 behavior with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of measuring behavior is most effective at directly studying brain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 behavior with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Dr. Nuriama is interested in studying the emotional vocabulary of toddlers. Which method is Dr. Nuriama most likely to use for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Dr. Simpson’s students were rightfully upset when he used results from a mathematics quiz to determine their grades in a developmental psychology class. His method of assessment lacked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sufficient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Harold is upset with his score on his reading test and says, “I bet if I wouldn’t have taken that test so early in the morning, I would have done much better.” Harold’s complaint deals most directly with the questionable ____of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 is to reliability as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is to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is to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is to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 is to consistency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finding best supports the idea that a new intelligence test is 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earn the same score on the test every time they take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score higher on the test when they are older than when they were younger.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Scores on the new intelligence test correlate with scores on another valid intelligence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individuals score highly on the new intelligence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studies done in psychology rely on studying people representative of a larger group. The groups of people who participate in these studies are most commonly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is to sample as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is to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 is to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 is to macro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is to subset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correlational study, variables are always studied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they exist naturally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some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population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Danish is interested in doing a study to determine whether a relationship exists between participating in college athletics and self-efficacy for academic work.  Danish measures athletic participants and self-efficacy, and then evaluates the strength of the association between the two. What type of research did Danish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a study that finds that self-esteem is negatively correlated with college grades, which person would you predict would have the highest grades?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Marvin, who has very high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 who has average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Premish, who has very low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Loki, who refuses to answer the study questions.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 article  concludes that the higher a student’s self-esteem, the worse that student performs in school. This sort of relationship would best be characterized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and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correlation coefficient value indicates the strongest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a range from -1.0 to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study is best used to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different variables quantitatively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direction of the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magnitude of the relationship between these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whether changes in one of these variables causes changes in the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Shuntelle is interested in studying the relationship between self-esteem and school grades. The goal of the study is to quantify this relationship and avoid any ethical concerns regarding the manipulation of these variables. What  method is the best option for Shuntelle?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school psychologist is conducting a study to determine whether fidget spinning causes a reduction in stress. Before an exam, half of a class gets fidget spinners, and the other half does not. The school psychologist measures stress after the exam. In this experiment, fidget spinning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 is designed to determine whether taking vitamin A before attending a social event improves self-esteem. What is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age of the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has a hypothesis that hostility toward women is increased by viewing pornography. If the researcher does an experiment to test this, what would be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scores on a “hostility toward women”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placed in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viewing of pornography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sex of the subjects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doing a study to determine whether drinking coffee prior to taking a test affects performance on that test. What is the independent variable in your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psychology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in your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drinking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where the study is conducted.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publishing company does a study to determine whether using a study guide for a textbook improves performance on exams. In this study, grades on the exams are the ____variable.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 differs from quantitative research because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conducted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seeks to gain an intensive understanding of what governs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non-correlational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heavily on statistical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of sibling rivalry gives assessments to participants every five years since 1970. This research design is best classified as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study can assess how individual participants’ behaviors change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issue most relevant to  cross sectional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generalize results to the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improve on the tests by taking them multiple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expensive to keep collecting data on a large number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choose not to continue.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assessing differences in extroversion by testing 9-, 19-, 39-, and 59-year-old subjects at the same time. This is an example of a(n) ____study.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Tatiana likes to watch reality television and her grandfather prefers watching 1960s television westerns is probably best explained by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non-normative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time-of-measurement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Smita studies two different cohorts over a 50-year period, testing each subject every five years. Smita is using a ____design.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microgenetic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Greta wants to do a study on how self-efficacy changes over the life span. The primary concerns are economic – there is limited time and money available for the research. Given these concerns, which of the following study types is the best option for Greta?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study design allows a researcher to synthesize data from numerous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Rather than collecting data on a new set of subjects, a researcher is analyzing hundreds of studies that have already been done on a topic in order to come up with an overall estimate of what all the other studies found. What type of study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regarding ethical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 responses don’t always need to be 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tell subjects if they’ve been deceived.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Risks to participants don’t matter if the topic is important enough.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subjects the right to withdraw from the research without penalty.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American Psychological Association, researchers must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all risk to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risk to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deception if there are risks to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participants if they are put at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individual research participants should be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coded by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completing their study, researchers send a copy of their findings to a scientific journal in hopes of having it published. This reflects which step of the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research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the results of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reading several research articles on the long-term effects of daycare, a state legislature passes a new law mandating that all daycare providers modify their practices to be in concordance with this research. This action reflects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research can affect social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doing meta-analytic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longitudinal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correlational research is superior in some ways to experimental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Children’s judgments of the emotions depicted in photographs may be less accurate than they would be in real life because the photographs are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faces of strangers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moving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and white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outdated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 and context-specific developmental issue concerns whether there is just one path of development or several.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continuity perspective suggests that development is best characterized as following a smooth progression.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your racial identity on your behavior would be considered a sociocultural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 is the study of the brain and the nervous system in terms of brain-environmental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sequence of stages in Erikson’s theory is based on the epigenetic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punishment, reinforcement tends to result in quicker and longer-lasting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Piaget believed that children begin to construct knowledge in new ways at a few critical points 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Information-processing theory rejects the notion of conceptualizing humans as having mental hardware and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Vygotsky’s key insight was to view development as an apprenticeship in which children develop as they work with skilled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explaining an individual’s behavior, proponents of ecological theory would emphasize the impact of factors outside of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Competence-environmental press framework emphasizes that to understand people’s functioning, it is essential to understand the systems in which they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 refers to the idea that as we develop, some of our skills grow and others decline.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life-span perspective, human development can only be understood within the scope of a single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structured observation, a researcher creates a setting that is likely to bring out the behavior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whether an assessment is measuring what it is supposed to be measuring is determining its reliability.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A sample is a subset of the population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 of correlational research lies in its ability to determine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 relies on numerical data and statistical tests as the bases for reporting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cross-sectional studies is that they cannot be influenced by cohort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Outcomes of developmental research can have important implications for social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 new developmental theory of personality emerges. This new theory states that adult personality is markedly different from personality in childhood, is completely determined by the environment, and develops the same across cultures. Describe the three recurring issues in human development and explain where this new theory stands in relation to these three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nature-nurture issue addresses the degree to which genetic or hereditary influences and experiential or environmental influences determine the kind of person you are. The new developmental theory proposes that only nurture contributes to personality. The continuity-discontinuity issue addresses whether a particular developmental phenomenon represents a smooth progression throughout the life span or a series of abrupt shifts. The new theory supports discontinuity. The universal and context-specific development issue concerns whether there is one path of development or several paths. The new theory supports universal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biopsychosocial framework to describe four factors that could be important in the development of parenting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biopsychosocial framework involves four interactive forces: biological, psychological, sociocultural, and life-cycle forces. Biological forces include all genetic and health-related factors that affect development. Biological variables such as an individual’s health can influence the development of parenting skills. Psychological forces include all internal perceptual, cognitive, emotional, and personality factors that affect development. Psychological variables such as attitudes about certain types of parenting styles can influence the development of parenting skills. Sociocultural forces include interpersonal, societal, cultural, and racial/ethnic factors that affect development. Sociocultural variables such as the perceptions of others or our culture can influence the development of our parenting skills. Life-cycle forces reflect differences in how the same event affects people of different ages. Life-cycle variables such as ages can influence the development of our parenting skills. A teen mother is likely to develop a parenting style that differs from a mother in her late 30s.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Two developmental psychologists are discussing the factors that are important in explaining one’s behavior. One is a proponent of operant conditioning and the other supports a social learning approach. Select a famous person and describe one way these two psychologists may agree and one way they may disagree in their explanation of the celebrity’s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the two psychologists would agree is that the celebrity’s behavior is the product of external forces. These external forces apply reinforcers and/or punishers that will influence the celebrity’s behaviors by increasing or decreasing the number of select behaviors displayed. One area where the two psychologists would disagree is whether the reinforcers and/or punishers must be directly applied (slap on the wrist) or can be indirectly applied (see another celebrity receive a slap on the wrist). Example: A celebrity has been showing signs of substance use disorder. The operant conditioning psychologist believes that the substance use stemmed from the reinforcement received from early drinking experiences, such as having fun with friends and feeling less inhibited. The social learning psychologist believes that the substance use stemmed from observational learning, such as growing up with a parent who abused alcohol and other substances. Both psychologists may agree that imitating parents was reinforced.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four levels of the environment as described in Bronfenbrenner’s ecological theory. How do these levels relate to the biopsychosocial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microsystem consists of the people and objects in an individual’s immediate environment. The mesosystem provides connections across microsystems. The exosystem consists of social settings that a person may not experience firsthand but that still influence development. The macrosystem consists of the cultures and subcultures in which the microsystem, mesosystems, and exosystem are embedded. The microsystem is where we would find the biological forces from the biopsychosocial framework influencing development. Psychological forces influence development in both the microsystem and mesosystem. Sociocultural forces influence development at the level of the mesosytem, exosystem, and the macrosystem. Life-cycle forces can influence development at all levels of Brofenbrenner’s ecological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high school history teacher, is 55 years old and having a hard time balancing the demands of their recent promotion to half-time assistant principal and half-time classroom teacher. Describe the three key features of the selective optimization with compensation (SOC) model. Explain how the key features could apply to the teacher’s being successful in their new position at the high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selective optimization with compensation (SOC) model is based on the assumption that three processes (selection, compensation, and optimization) form a system of behavioral action that generates and regulates development and aging. The selection occurs for two main reasons: elective selection and loss-based selection. Compensation occurs when a person’s skills have decreased and optimization involves minimizing losses and maximizing gains. Example: Elective selection applies when the teacher drops their golf club membership to free up time for grading papers in the evening. Loss-based selection applies when the teacher starts eating lunch at their desk because there is no longer a scheduled lunch hour. Compensation applies when the teacher sells their house and moves closer to the high school because their ability to see while driving in the dark is decreasing. Optimization applies in how the teacher now has a larger salary and is making plans to travel to Puerto Vallarta during spring break.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You and a partner are given an assignment to conduct a study using systematic observation of children playing. You want to conduct the study using naturalistic observation, however your partner wants to conduct the study using structured observation. Write a position statement that supports the use of naturalistic observation for the assignment and argues against the use of structured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case for using systematic observation for the study is that it is focused on specific behaviors, catches the spontaneity of human behavior, and is a real-life situation. The case against the use of structured observation is that it is artificial, the participants are given directions on what to do so the behaviors are not spontaneous, and the play behaviors of the children might be unnatural or unrealistic.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conducting a longitudinal study of cognitive development in elementary school children. What problems  could be avoided if she were to do a cross-sectional study instead?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longitudinal study, participants can drop out of the study and repeated testing can distort the results. Neither of these problems would be a factor in a cross-sectional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researcher comes to you for advice regarding ethical guidelines for her study. Describe four guidelines common in professional ethical codes that you think would be important for this student to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risks to research participants: use methods that have the least potential for causing harm or stress. Describe the research to potential participants so that they can determine whether they want to participate. Avoid deception. Results should be anonymous or confidential.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wants to do a correlational study on the relationship between the amount of time spent playing video games and attention span. How might this research be conducted? What are the major disadvantages of this type of research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correlational study, two variables are studied as they exist in the natural world. Thus, a researcher could find data on how much time the participants spend playing video games and the length of their attention span. The main disadvantage is the inability to determine a cause-effect relationship between video game playing and attention span.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Faira Kanwal Janjua</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GE2TONZWHAYTENJX</vt:lpwstr>
  </property>
</Properties>
</file>