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9C957" w14:textId="77777777" w:rsidR="000C317F" w:rsidRDefault="00000000">
      <w:pPr>
        <w:keepNext/>
        <w:keepLines/>
        <w:spacing w:after="0"/>
      </w:pPr>
      <w:r>
        <w:rPr>
          <w:rFonts w:ascii="Times New Roman"/>
          <w:sz w:val="28"/>
        </w:rPr>
        <w:t>Student name:__________</w:t>
      </w:r>
    </w:p>
    <w:p w14:paraId="06FE08BE" w14:textId="77777777" w:rsidR="000C317F" w:rsidRDefault="00000000">
      <w:pPr>
        <w:keepNext/>
        <w:keepLines/>
        <w:spacing w:after="0"/>
      </w:pPr>
      <w:r>
        <w:rPr>
          <w:rFonts w:ascii="Times New Roman"/>
          <w:b/>
          <w:sz w:val="24"/>
        </w:rPr>
        <w:t>TRUE/FALSE - Write 'T' if the statement is true and 'F' if the statement is false.</w:t>
      </w:r>
    </w:p>
    <w:p w14:paraId="5AA2177F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 job is a work situation you take to grow deeply.</w:t>
      </w:r>
    </w:p>
    <w:p w14:paraId="176C3F00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EB9B100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4C82A36" w14:textId="77777777" w:rsidR="000C317F" w:rsidRDefault="000C317F">
      <w:pPr>
        <w:keepLines/>
        <w:spacing w:after="0"/>
      </w:pPr>
    </w:p>
    <w:p w14:paraId="2E0831F6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 gig can help you get by and pay bills.</w:t>
      </w:r>
    </w:p>
    <w:p w14:paraId="0B7163C4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80D0EED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80260D4" w14:textId="77777777" w:rsidR="000C317F" w:rsidRDefault="000C317F">
      <w:pPr>
        <w:keepLines/>
        <w:spacing w:after="0"/>
      </w:pPr>
    </w:p>
    <w:p w14:paraId="1E4990D7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You have found a career when your employment is built on skill, passion, experience, education, as well as preference.</w:t>
      </w:r>
    </w:p>
    <w:p w14:paraId="07464A32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E991B95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2C3FE8B" w14:textId="77777777" w:rsidR="000C317F" w:rsidRDefault="000C317F">
      <w:pPr>
        <w:keepLines/>
        <w:spacing w:after="0"/>
      </w:pPr>
    </w:p>
    <w:p w14:paraId="7408E50C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 fulfilling career may also include some tasks you do not love.</w:t>
      </w:r>
    </w:p>
    <w:p w14:paraId="1447F34D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74D80DB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35507A8" w14:textId="77777777" w:rsidR="000C317F" w:rsidRDefault="000C317F">
      <w:pPr>
        <w:keepLines/>
        <w:spacing w:after="0"/>
      </w:pPr>
    </w:p>
    <w:p w14:paraId="5013976A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An avocation is the same thing as a career.</w:t>
      </w:r>
    </w:p>
    <w:p w14:paraId="1AA4A01E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389F53E0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3617BF6" w14:textId="77777777" w:rsidR="000C317F" w:rsidRDefault="000C317F">
      <w:pPr>
        <w:keepLines/>
        <w:spacing w:after="0"/>
      </w:pPr>
    </w:p>
    <w:p w14:paraId="5DDD6010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You should never take a job if it does not match with your program of study.</w:t>
      </w:r>
    </w:p>
    <w:p w14:paraId="10BB1B89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51C0273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E96F202" w14:textId="77777777" w:rsidR="000C317F" w:rsidRDefault="000C317F">
      <w:pPr>
        <w:keepLines/>
        <w:spacing w:after="0"/>
      </w:pPr>
    </w:p>
    <w:p w14:paraId="0FCF16DD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Employers prefer to hire people who are working.</w:t>
      </w:r>
    </w:p>
    <w:p w14:paraId="16ACD17D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EED5A89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72B72776" w14:textId="77777777" w:rsidR="000C317F" w:rsidRDefault="000C317F">
      <w:pPr>
        <w:keepLines/>
        <w:spacing w:after="0"/>
      </w:pPr>
    </w:p>
    <w:p w14:paraId="7771D712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Goal formulation applies only to those who are searching for a career.</w:t>
      </w:r>
    </w:p>
    <w:p w14:paraId="6554BB75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EA86352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CF74F9B" w14:textId="77777777" w:rsidR="000C317F" w:rsidRDefault="000C317F">
      <w:pPr>
        <w:keepLines/>
        <w:spacing w:after="0"/>
      </w:pPr>
    </w:p>
    <w:p w14:paraId="56B5A8E0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Science has proven that there is no way that we can control our thoughts.</w:t>
      </w:r>
    </w:p>
    <w:p w14:paraId="121C82BA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6ACFDBE1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3333D6D" w14:textId="77777777" w:rsidR="000C317F" w:rsidRDefault="000C317F">
      <w:pPr>
        <w:keepLines/>
        <w:spacing w:after="0"/>
      </w:pPr>
    </w:p>
    <w:p w14:paraId="1FC84DA6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Feeding your mind constructive thoughts will lead to confusion and should not be done.</w:t>
      </w:r>
    </w:p>
    <w:p w14:paraId="6257A4FB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7611C8E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3915897" w14:textId="77777777" w:rsidR="000C317F" w:rsidRDefault="000C317F">
      <w:pPr>
        <w:keepLines/>
        <w:spacing w:after="0"/>
      </w:pPr>
    </w:p>
    <w:p w14:paraId="3A006D00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Goals should be very general and non-specific to allow for flexibility and changing one's mind.</w:t>
      </w:r>
    </w:p>
    <w:p w14:paraId="3D62722A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4C294F2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37D8B9AB" w14:textId="77777777" w:rsidR="000C317F" w:rsidRDefault="000C317F">
      <w:pPr>
        <w:keepLines/>
        <w:spacing w:after="0"/>
      </w:pPr>
    </w:p>
    <w:p w14:paraId="10579FFA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Your mind's negative statements can be reversed.</w:t>
      </w:r>
    </w:p>
    <w:p w14:paraId="0CA0FEE8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75FCFE4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1B72DDA" w14:textId="77777777" w:rsidR="000C317F" w:rsidRDefault="000C317F">
      <w:pPr>
        <w:keepLines/>
        <w:spacing w:after="0"/>
      </w:pPr>
    </w:p>
    <w:p w14:paraId="7B66DDBB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Focusing on positives has no relationship to "good things happening" for a career seeker.</w:t>
      </w:r>
    </w:p>
    <w:p w14:paraId="34555176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822DF87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7CE618B4" w14:textId="77777777" w:rsidR="000C317F" w:rsidRDefault="000C317F">
      <w:pPr>
        <w:keepLines/>
        <w:spacing w:after="0"/>
      </w:pPr>
    </w:p>
    <w:p w14:paraId="224EA95A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 career plan should be developed and implemented quickly in order to be effective.</w:t>
      </w:r>
    </w:p>
    <w:p w14:paraId="3EC3B431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4E4951D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00396729" w14:textId="77777777" w:rsidR="000C317F" w:rsidRDefault="000C317F">
      <w:pPr>
        <w:keepLines/>
        <w:spacing w:after="0"/>
      </w:pPr>
    </w:p>
    <w:p w14:paraId="3537397B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 mission statement is designed to take a person through his or her first year of college.</w:t>
      </w:r>
    </w:p>
    <w:p w14:paraId="22A4F642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D880A49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6FF50DC" w14:textId="77777777" w:rsidR="000C317F" w:rsidRDefault="000C317F">
      <w:pPr>
        <w:keepLines/>
        <w:spacing w:after="0"/>
      </w:pPr>
    </w:p>
    <w:p w14:paraId="1BCDE68F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Adopting a "winner's mentality" is key to achieving one's goals.</w:t>
      </w:r>
    </w:p>
    <w:p w14:paraId="4512BF3C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B3F3EFA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4600963" w14:textId="77777777" w:rsidR="000C317F" w:rsidRDefault="000C317F">
      <w:pPr>
        <w:keepLines/>
        <w:spacing w:after="0"/>
      </w:pPr>
    </w:p>
    <w:p w14:paraId="3354EB84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An effective mission statement should be stated, so that it has a measurable component.</w:t>
      </w:r>
    </w:p>
    <w:p w14:paraId="5BDBE48B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DDB8E2D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0AEA1A7C" w14:textId="77777777" w:rsidR="000C317F" w:rsidRDefault="000C317F">
      <w:pPr>
        <w:keepLines/>
        <w:spacing w:after="0"/>
      </w:pPr>
    </w:p>
    <w:p w14:paraId="5206BB1F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 key feature of a good goal is that it excites you and fills you with energy.</w:t>
      </w:r>
    </w:p>
    <w:p w14:paraId="67457751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6EFF3D35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0DC11D7" w14:textId="77777777" w:rsidR="000C317F" w:rsidRDefault="000C317F">
      <w:pPr>
        <w:keepLines/>
        <w:spacing w:after="0"/>
      </w:pPr>
    </w:p>
    <w:p w14:paraId="25A53B0D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There is little relationship between attitude and career success.</w:t>
      </w:r>
    </w:p>
    <w:p w14:paraId="4ED7224F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E4C2092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398A3BC9" w14:textId="77777777" w:rsidR="000C317F" w:rsidRDefault="000C317F">
      <w:pPr>
        <w:keepLines/>
        <w:spacing w:after="0"/>
      </w:pPr>
    </w:p>
    <w:p w14:paraId="07245116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The portfolio must be in hard copy form only.</w:t>
      </w:r>
    </w:p>
    <w:p w14:paraId="17475BE9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79DC5D9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ABBE541" w14:textId="77777777" w:rsidR="000C317F" w:rsidRDefault="000C317F">
      <w:pPr>
        <w:keepLines/>
        <w:spacing w:after="0"/>
      </w:pPr>
    </w:p>
    <w:p w14:paraId="4556DD22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Career mission statements can be modified over time.</w:t>
      </w:r>
    </w:p>
    <w:p w14:paraId="306E381F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F6BBDC7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335C3DD5" w14:textId="77777777" w:rsidR="000C317F" w:rsidRDefault="000C317F">
      <w:pPr>
        <w:keepLines/>
        <w:spacing w:after="0"/>
      </w:pPr>
    </w:p>
    <w:p w14:paraId="74BCD33E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If you can remember your goals, there is no need to waste time writing them down.</w:t>
      </w:r>
    </w:p>
    <w:p w14:paraId="0B00DA94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3ACE065B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0CD69971" w14:textId="77777777" w:rsidR="000C317F" w:rsidRDefault="000C317F">
      <w:pPr>
        <w:keepLines/>
        <w:spacing w:after="0"/>
      </w:pPr>
    </w:p>
    <w:p w14:paraId="1FC9495D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Fear of failure can be an obstacle to developing goals.</w:t>
      </w:r>
    </w:p>
    <w:p w14:paraId="081028F0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6EFF42D8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1B4597F" w14:textId="77777777" w:rsidR="000C317F" w:rsidRDefault="000C317F">
      <w:pPr>
        <w:keepLines/>
        <w:spacing w:after="0"/>
      </w:pPr>
    </w:p>
    <w:p w14:paraId="0EDA2EE3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An avocation is a work situation taken primarily to make money.</w:t>
      </w:r>
    </w:p>
    <w:p w14:paraId="63457475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A919CF8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3F3FC896" w14:textId="77777777" w:rsidR="000C317F" w:rsidRDefault="000C317F">
      <w:pPr>
        <w:keepLines/>
        <w:spacing w:after="0"/>
      </w:pPr>
    </w:p>
    <w:p w14:paraId="0CFEEAF4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 good "stretch goal" is one that is large enough to create the energy and motivation needed to achieve it, but not so lofty that it is unattainable.</w:t>
      </w:r>
    </w:p>
    <w:p w14:paraId="2A88388E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6EE75FA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530E238" w14:textId="77777777" w:rsidR="000C317F" w:rsidRDefault="000C317F">
      <w:pPr>
        <w:keepLines/>
        <w:spacing w:after="0"/>
      </w:pPr>
    </w:p>
    <w:p w14:paraId="7F63557B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Our self-talk is the mental chatter that occurs in our heads on a constant basis.</w:t>
      </w:r>
    </w:p>
    <w:p w14:paraId="20D35967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671998DC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C0A24F5" w14:textId="77777777" w:rsidR="000C317F" w:rsidRDefault="000C317F">
      <w:pPr>
        <w:keepLines/>
        <w:spacing w:after="0"/>
      </w:pPr>
    </w:p>
    <w:p w14:paraId="0C38C092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A portfolio is a group of documents that represents one's work.</w:t>
      </w:r>
    </w:p>
    <w:p w14:paraId="78405449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6EE7E03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6651EEC" w14:textId="77777777" w:rsidR="000C317F" w:rsidRDefault="000C317F">
      <w:pPr>
        <w:keepLines/>
        <w:spacing w:after="0"/>
      </w:pPr>
    </w:p>
    <w:p w14:paraId="405FF171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An affirmation is a conscious positive statement you say to yourself even if it's not true at the moment.</w:t>
      </w:r>
    </w:p>
    <w:p w14:paraId="3BBE4E3F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ECCAAB2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CBD200A" w14:textId="77777777" w:rsidR="000C317F" w:rsidRDefault="000C317F">
      <w:pPr>
        <w:keepLines/>
        <w:spacing w:after="0"/>
      </w:pPr>
    </w:p>
    <w:p w14:paraId="5E83145F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A career mission statement is a brief description of your overall career purpose.</w:t>
      </w:r>
    </w:p>
    <w:p w14:paraId="65B15A33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FDE40A0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C621BC1" w14:textId="77777777" w:rsidR="000C317F" w:rsidRDefault="000C317F">
      <w:pPr>
        <w:keepLines/>
        <w:spacing w:after="0"/>
      </w:pPr>
    </w:p>
    <w:p w14:paraId="0ACFAEF5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Repeating affirmations is one way to change our "self-talk."</w:t>
      </w:r>
    </w:p>
    <w:p w14:paraId="5C779996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34BEC40" w14:textId="77777777" w:rsidR="000C317F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2B34E82" w14:textId="77777777" w:rsidR="000C317F" w:rsidRDefault="000C317F">
      <w:pPr>
        <w:keepLines/>
        <w:spacing w:after="0"/>
      </w:pPr>
    </w:p>
    <w:p w14:paraId="73D7A36C" w14:textId="77777777" w:rsidR="000C317F" w:rsidRDefault="00000000">
      <w:pPr>
        <w:keepNext/>
        <w:keepLines/>
        <w:spacing w:after="0"/>
      </w:pPr>
      <w:r>
        <w:rPr>
          <w:rFonts w:ascii="Times New Roman"/>
          <w:b/>
          <w:sz w:val="24"/>
        </w:rPr>
        <w:t>MULTIPLE CHOICE - Choose the one alternative that best completes the statement or answers the question.</w:t>
      </w:r>
    </w:p>
    <w:p w14:paraId="32A54A0A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is a characteristic of a career?</w:t>
      </w:r>
    </w:p>
    <w:p w14:paraId="0A163961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is a kind of life path.</w:t>
      </w:r>
    </w:p>
    <w:p w14:paraId="11A3E641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is built over time and is guided by long-range goals.</w:t>
      </w:r>
    </w:p>
    <w:p w14:paraId="57C4FEF0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involves strategizing.</w:t>
      </w:r>
    </w:p>
    <w:p w14:paraId="3B752749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All of the choices are correct.</w:t>
      </w:r>
    </w:p>
    <w:p w14:paraId="1870FD27" w14:textId="77777777" w:rsidR="000C317F" w:rsidRDefault="000C317F">
      <w:pPr>
        <w:keepLines/>
        <w:spacing w:after="0"/>
      </w:pPr>
    </w:p>
    <w:p w14:paraId="41AC8EA5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is an outcome of writing down your goals?</w:t>
      </w:r>
    </w:p>
    <w:p w14:paraId="13E922BD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can be the beginning of change in your life.</w:t>
      </w:r>
    </w:p>
    <w:p w14:paraId="71E67B7B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increases the likelihood of achieving your goals.</w:t>
      </w:r>
    </w:p>
    <w:p w14:paraId="321C212F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reinforces your thoughts surrounding the goal.</w:t>
      </w:r>
    </w:p>
    <w:p w14:paraId="7C31D985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All of the choices are correct.</w:t>
      </w:r>
    </w:p>
    <w:p w14:paraId="1F72AE2B" w14:textId="77777777" w:rsidR="000C317F" w:rsidRDefault="000C317F">
      <w:pPr>
        <w:keepLines/>
        <w:spacing w:after="0"/>
      </w:pPr>
    </w:p>
    <w:p w14:paraId="0D905C00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is a characteristic of people "stuck" or stalled out in their careers?</w:t>
      </w:r>
    </w:p>
    <w:p w14:paraId="76261E33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They feel jaded.</w:t>
      </w:r>
    </w:p>
    <w:p w14:paraId="2F617F31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They feel uninspired.</w:t>
      </w:r>
    </w:p>
    <w:p w14:paraId="4A594D99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They feel burned out.</w:t>
      </w:r>
    </w:p>
    <w:p w14:paraId="5F02B568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All of the choices are correct.</w:t>
      </w:r>
    </w:p>
    <w:p w14:paraId="05F633EC" w14:textId="77777777" w:rsidR="000C317F" w:rsidRDefault="000C317F">
      <w:pPr>
        <w:keepLines/>
        <w:spacing w:after="0"/>
      </w:pPr>
    </w:p>
    <w:p w14:paraId="51328FBE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these would you need to reflect on before deciding on a career path?</w:t>
      </w:r>
    </w:p>
    <w:p w14:paraId="1BC14FE8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your values</w:t>
      </w:r>
    </w:p>
    <w:p w14:paraId="62232FA0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your passions</w:t>
      </w:r>
    </w:p>
    <w:p w14:paraId="7AE6FDBD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your unique gifts and talents</w:t>
      </w:r>
    </w:p>
    <w:p w14:paraId="0AA13C17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All of the choices are correct.</w:t>
      </w:r>
    </w:p>
    <w:p w14:paraId="668AFEB8" w14:textId="77777777" w:rsidR="000C317F" w:rsidRDefault="000C317F">
      <w:pPr>
        <w:keepLines/>
        <w:spacing w:after="0"/>
      </w:pPr>
    </w:p>
    <w:p w14:paraId="7D5AB3CE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All of the following are necessary for goal-setting </w:t>
      </w:r>
      <w:r>
        <w:rPr>
          <w:rFonts w:ascii="Times New Roman"/>
          <w:i/>
          <w:color w:val="000000"/>
          <w:sz w:val="24"/>
        </w:rPr>
        <w:t>except</w:t>
      </w:r>
    </w:p>
    <w:p w14:paraId="1BB0D34F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self-talk.</w:t>
      </w:r>
    </w:p>
    <w:p w14:paraId="69A73FB5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constructive thoughts.</w:t>
      </w:r>
    </w:p>
    <w:p w14:paraId="504403EE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negativity.</w:t>
      </w:r>
    </w:p>
    <w:p w14:paraId="5C57A0FE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affirmations.</w:t>
      </w:r>
    </w:p>
    <w:p w14:paraId="28C820D1" w14:textId="77777777" w:rsidR="000C317F" w:rsidRDefault="000C317F">
      <w:pPr>
        <w:keepLines/>
        <w:spacing w:after="0"/>
      </w:pPr>
    </w:p>
    <w:p w14:paraId="209FC506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Select the response that represents SMART goals.</w:t>
      </w:r>
    </w:p>
    <w:p w14:paraId="2C563B84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Specific. Measurable. Attainable. Realistic. True.</w:t>
      </w:r>
    </w:p>
    <w:p w14:paraId="0336039C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Stated. Measurable. Attainable. Realistic. Tangible.</w:t>
      </w:r>
    </w:p>
    <w:p w14:paraId="4A35242E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Specific. Measurable. Actual. Realistic. Tangible.</w:t>
      </w:r>
    </w:p>
    <w:p w14:paraId="73B9CE81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Specific. Measurable. Attainable. Realistic. Tangible.</w:t>
      </w:r>
    </w:p>
    <w:p w14:paraId="3A341AE2" w14:textId="77777777" w:rsidR="000C317F" w:rsidRDefault="000C317F">
      <w:pPr>
        <w:keepLines/>
        <w:spacing w:after="0"/>
      </w:pPr>
    </w:p>
    <w:p w14:paraId="7BF818DB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is not a part of the career goal development process?</w:t>
      </w:r>
    </w:p>
    <w:p w14:paraId="77DE71B5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desires</w:t>
      </w:r>
    </w:p>
    <w:p w14:paraId="2BBD192D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gifts and talents</w:t>
      </w:r>
    </w:p>
    <w:p w14:paraId="107BA6E5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others</w:t>
      </w:r>
      <w:r>
        <w:rPr>
          <w:rFonts w:ascii="Times New Roman"/>
          <w:color w:val="000000"/>
          <w:sz w:val="24"/>
        </w:rPr>
        <w:t>’</w:t>
      </w:r>
      <w:r>
        <w:rPr>
          <w:rFonts w:ascii="Times New Roman"/>
          <w:color w:val="000000"/>
          <w:sz w:val="24"/>
        </w:rPr>
        <w:t xml:space="preserve"> objectives</w:t>
      </w:r>
    </w:p>
    <w:p w14:paraId="72BE66F8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interests</w:t>
      </w:r>
    </w:p>
    <w:p w14:paraId="0D8138C0" w14:textId="77777777" w:rsidR="000C317F" w:rsidRDefault="000C317F">
      <w:pPr>
        <w:keepLines/>
        <w:spacing w:after="0"/>
      </w:pPr>
    </w:p>
    <w:p w14:paraId="316ACC95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 career mission statement is</w:t>
      </w:r>
    </w:p>
    <w:p w14:paraId="693737C2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brief outline of your job description.</w:t>
      </w:r>
    </w:p>
    <w:p w14:paraId="06630032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statement that singles out a goal that needs revision.</w:t>
      </w:r>
    </w:p>
    <w:p w14:paraId="1F0B352A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broad statement of intent.</w:t>
      </w:r>
    </w:p>
    <w:p w14:paraId="0C034C2D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same as a SMART goal.</w:t>
      </w:r>
    </w:p>
    <w:p w14:paraId="758E0B7F" w14:textId="77777777" w:rsidR="000C317F" w:rsidRDefault="000C317F">
      <w:pPr>
        <w:keepLines/>
        <w:spacing w:after="0"/>
      </w:pPr>
    </w:p>
    <w:p w14:paraId="655C0D55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are useful tools?</w:t>
      </w:r>
    </w:p>
    <w:p w14:paraId="17785C02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affirmations</w:t>
      </w:r>
    </w:p>
    <w:p w14:paraId="7F6E824D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visualization</w:t>
      </w:r>
    </w:p>
    <w:p w14:paraId="4D89D269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lists comparing what you want and do not want</w:t>
      </w:r>
    </w:p>
    <w:p w14:paraId="3B59EB86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All of the choices are correct.</w:t>
      </w:r>
    </w:p>
    <w:p w14:paraId="03AD444E" w14:textId="77777777" w:rsidR="000C317F" w:rsidRDefault="000C317F">
      <w:pPr>
        <w:keepLines/>
        <w:spacing w:after="0"/>
      </w:pPr>
    </w:p>
    <w:p w14:paraId="292228E6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should be true about your career mission statement?</w:t>
      </w:r>
    </w:p>
    <w:p w14:paraId="1E87BAC0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should land you a job.</w:t>
      </w:r>
    </w:p>
    <w:p w14:paraId="58141E42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should be somewhat random in detail or direction.</w:t>
      </w:r>
    </w:p>
    <w:p w14:paraId="16D9A0E5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should focus on the next five years.</w:t>
      </w:r>
    </w:p>
    <w:p w14:paraId="35FE3FA4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should help you plan out from where your career is now.</w:t>
      </w:r>
    </w:p>
    <w:p w14:paraId="75DC573C" w14:textId="77777777" w:rsidR="000C317F" w:rsidRDefault="000C317F">
      <w:pPr>
        <w:keepLines/>
        <w:spacing w:after="0"/>
      </w:pPr>
    </w:p>
    <w:p w14:paraId="210B7EC7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is not true about a portfolio?</w:t>
      </w:r>
    </w:p>
    <w:p w14:paraId="510B5403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is a group of documents that represents your work.</w:t>
      </w:r>
    </w:p>
    <w:p w14:paraId="3AA2C803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is private and should not be part of your job search.</w:t>
      </w:r>
    </w:p>
    <w:p w14:paraId="11DFFB87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represents your development over time.</w:t>
      </w:r>
    </w:p>
    <w:p w14:paraId="58C114C0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Employers may wish to access it electronically.</w:t>
      </w:r>
    </w:p>
    <w:p w14:paraId="0245F820" w14:textId="77777777" w:rsidR="000C317F" w:rsidRDefault="000C317F">
      <w:pPr>
        <w:keepLines/>
        <w:spacing w:after="0"/>
      </w:pPr>
    </w:p>
    <w:p w14:paraId="514C8617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Which of the following is not a useful source of salary information?</w:t>
      </w:r>
    </w:p>
    <w:p w14:paraId="7FC10F79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salary.com</w:t>
      </w:r>
    </w:p>
    <w:p w14:paraId="2C7B941D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monster.com</w:t>
      </w:r>
    </w:p>
    <w:p w14:paraId="1BEDD974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bls.gov</w:t>
      </w:r>
    </w:p>
    <w:p w14:paraId="0EBC0478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howtobeamillionaire.com</w:t>
      </w:r>
    </w:p>
    <w:p w14:paraId="5E043474" w14:textId="77777777" w:rsidR="000C317F" w:rsidRDefault="000C317F">
      <w:pPr>
        <w:keepLines/>
        <w:spacing w:after="0"/>
      </w:pPr>
    </w:p>
    <w:p w14:paraId="625D1D35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is an important question to ask yourself as you proceed in your career?</w:t>
      </w:r>
    </w:p>
    <w:p w14:paraId="293656A4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Will this choice take me closer to my destination?</w:t>
      </w:r>
    </w:p>
    <w:p w14:paraId="24A6A9FF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Will this choice give me more money?</w:t>
      </w:r>
    </w:p>
    <w:p w14:paraId="28D45C00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Will this choice make my parents happy?</w:t>
      </w:r>
    </w:p>
    <w:p w14:paraId="75DA46F6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Will this choice impress others?</w:t>
      </w:r>
    </w:p>
    <w:p w14:paraId="51E138D6" w14:textId="77777777" w:rsidR="000C317F" w:rsidRDefault="000C317F">
      <w:pPr>
        <w:keepLines/>
        <w:spacing w:after="0"/>
      </w:pPr>
    </w:p>
    <w:p w14:paraId="484E521E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What is the meaning of the phrase "What you focus on expands"?</w:t>
      </w:r>
    </w:p>
    <w:p w14:paraId="7FB123B5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Lot of ideas tend to distract people.</w:t>
      </w:r>
    </w:p>
    <w:p w14:paraId="49B3DCA7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Too much attention to a matter can cause it to grow out of control.</w:t>
      </w:r>
    </w:p>
    <w:p w14:paraId="1424BCED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object of your mental attention is what you will produce more of in your life.</w:t>
      </w:r>
    </w:p>
    <w:p w14:paraId="607083CC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Too much attention to one thing can make you appear negligent.</w:t>
      </w:r>
    </w:p>
    <w:p w14:paraId="577D0FAF" w14:textId="77777777" w:rsidR="000C317F" w:rsidRDefault="000C317F">
      <w:pPr>
        <w:keepLines/>
        <w:spacing w:after="0"/>
      </w:pPr>
    </w:p>
    <w:p w14:paraId="73CF9FF6" w14:textId="77777777" w:rsidR="000C317F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What is an obstacle?</w:t>
      </w:r>
    </w:p>
    <w:p w14:paraId="7F389613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problem we cannot overcome</w:t>
      </w:r>
    </w:p>
    <w:p w14:paraId="38E264E4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sign we need to change dreams and goals</w:t>
      </w:r>
    </w:p>
    <w:p w14:paraId="604560C2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sign we are moving closer to our goals</w:t>
      </w:r>
    </w:p>
    <w:p w14:paraId="609DDBD3" w14:textId="77777777" w:rsidR="000C317F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warning</w:t>
      </w:r>
    </w:p>
    <w:p w14:paraId="23071654" w14:textId="77777777" w:rsidR="000C317F" w:rsidRDefault="000C317F">
      <w:pPr>
        <w:keepLines/>
        <w:spacing w:after="0"/>
      </w:pPr>
    </w:p>
    <w:p w14:paraId="61F064D6" w14:textId="77777777" w:rsidR="000C317F" w:rsidRDefault="00000000">
      <w:pPr>
        <w:keepNext/>
        <w:keepLines/>
        <w:spacing w:after="0"/>
      </w:pPr>
      <w:r>
        <w:rPr>
          <w:rFonts w:ascii="Times New Roman"/>
          <w:b/>
          <w:sz w:val="36"/>
        </w:rPr>
        <w:br w:type="page"/>
      </w:r>
      <w:r>
        <w:rPr>
          <w:rFonts w:ascii="Times New Roman"/>
          <w:b/>
          <w:sz w:val="36"/>
        </w:rPr>
        <w:lastRenderedPageBreak/>
        <w:t>Answer Key</w:t>
      </w:r>
      <w:r>
        <w:rPr>
          <w:rFonts w:ascii="Times New Roman"/>
          <w:b/>
          <w:sz w:val="36"/>
        </w:rPr>
        <w:br/>
      </w:r>
      <w:r>
        <w:rPr>
          <w:rFonts w:ascii="Times New Roman"/>
          <w:sz w:val="32"/>
        </w:rPr>
        <w:t>Test name: Chapter 1</w:t>
      </w:r>
      <w:r>
        <w:rPr>
          <w:rFonts w:ascii="Times New Roman"/>
          <w:sz w:val="32"/>
        </w:rPr>
        <w:br/>
      </w:r>
    </w:p>
    <w:p w14:paraId="5E595B27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50AD936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C3BB1A1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91A2C22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C1BC222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FF36B84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87086A4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FE9F355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3D28CEBC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18FC761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3E0C035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03AA7A4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53E181F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A30130F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01581054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A770CE1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3435ED94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3E823F1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BB7963A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D0AFDB5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09B3E79E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5C94A3A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63164E5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FF86627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0773D285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15FDE76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5E5F370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1B8EDB9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E84B5EF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444890A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449F7BB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54B1BC7D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4198F57B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240E4302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522D569A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30603899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76681993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12AA0DFF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lastRenderedPageBreak/>
        <w:t>C</w:t>
      </w:r>
    </w:p>
    <w:p w14:paraId="20E7B134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7385C8E4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6E78CB16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2B13F95D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38522DB1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43AFAF06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45DA5D35" w14:textId="77777777" w:rsidR="000C317F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sectPr w:rsidR="000C3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1F1AD" w14:textId="77777777" w:rsidR="003A74C0" w:rsidRDefault="003A74C0">
      <w:pPr>
        <w:spacing w:after="0" w:line="240" w:lineRule="auto"/>
      </w:pPr>
      <w:r>
        <w:separator/>
      </w:r>
    </w:p>
  </w:endnote>
  <w:endnote w:type="continuationSeparator" w:id="0">
    <w:p w14:paraId="1ECB9E0B" w14:textId="77777777" w:rsidR="003A74C0" w:rsidRDefault="003A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C7D31" w14:textId="77777777" w:rsidR="003E4D16" w:rsidRDefault="003E4D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B8E24" w14:textId="77777777" w:rsidR="000C317F" w:rsidRDefault="00000000">
    <w:pPr>
      <w:spacing w:after="0"/>
    </w:pPr>
    <w:r>
      <w:rPr>
        <w:rFonts w:ascii="Calibri"/>
        <w:noProof/>
        <w:sz w:val="24"/>
      </w:rPr>
      <w:t>Version 1</w:t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fldChar w:fldCharType="begin"/>
    </w:r>
    <w:r>
      <w:instrText xml:space="preserve"> PAGE \* MERGEFORMAT </w:instrText>
    </w:r>
    <w:r>
      <w:fldChar w:fldCharType="separate"/>
    </w:r>
    <w:r w:rsidR="003E4D16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E4C8B" w14:textId="77777777" w:rsidR="003E4D16" w:rsidRDefault="003E4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ABC8E" w14:textId="77777777" w:rsidR="003A74C0" w:rsidRDefault="003A74C0">
      <w:pPr>
        <w:spacing w:after="0"/>
      </w:pPr>
      <w:r>
        <w:rPr>
          <w:rFonts w:ascii="Calibri"/>
          <w:noProof/>
          <w:sz w:val="24"/>
        </w:rPr>
        <w:t>Version 1</w:t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fldChar w:fldCharType="begin"/>
      </w:r>
      <w:r>
        <w:instrText xml:space="preserve"> PAGE \* MERGEFORMAT </w:instrText>
      </w:r>
      <w:r>
        <w:fldChar w:fldCharType="separate"/>
      </w:r>
      <w:r>
        <w:fldChar w:fldCharType="end"/>
      </w:r>
    </w:p>
    <w:p w14:paraId="63A0719E" w14:textId="77777777" w:rsidR="003A74C0" w:rsidRDefault="003A74C0"/>
    <w:p w14:paraId="1D33B908" w14:textId="77777777" w:rsidR="003A74C0" w:rsidRDefault="003A74C0">
      <w:pPr>
        <w:spacing w:after="0" w:line="240" w:lineRule="auto"/>
      </w:pPr>
      <w:r>
        <w:separator/>
      </w:r>
    </w:p>
  </w:footnote>
  <w:footnote w:type="continuationSeparator" w:id="0">
    <w:p w14:paraId="23551216" w14:textId="77777777" w:rsidR="003A74C0" w:rsidRDefault="003A7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4D163" w14:textId="77777777" w:rsidR="003E4D16" w:rsidRDefault="003E4D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71A20" w14:textId="6E19DF0D" w:rsidR="003E4D16" w:rsidRDefault="003E4D16">
    <w:pPr>
      <w:pStyle w:val="Header"/>
    </w:pPr>
    <w:r w:rsidRPr="003E4D16">
      <w:t>Chapter</w:t>
    </w:r>
    <w:r>
      <w:t xml:space="preserve">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FECE9" w14:textId="77777777" w:rsidR="003E4D16" w:rsidRDefault="003E4D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DDD45"/>
    <w:multiLevelType w:val="hybridMultilevel"/>
    <w:tmpl w:val="9EA495B4"/>
    <w:lvl w:ilvl="0" w:tplc="BE84632C">
      <w:numFmt w:val="decimal"/>
      <w:lvlText w:val=""/>
      <w:lvlJc w:val="left"/>
    </w:lvl>
    <w:lvl w:ilvl="1" w:tplc="275C79DA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2" w:tplc="38BC086A">
      <w:numFmt w:val="decimal"/>
      <w:lvlText w:val=""/>
      <w:lvlJc w:val="left"/>
    </w:lvl>
    <w:lvl w:ilvl="3" w:tplc="3F46BFDE">
      <w:numFmt w:val="decimal"/>
      <w:lvlText w:val=""/>
      <w:lvlJc w:val="left"/>
    </w:lvl>
    <w:lvl w:ilvl="4" w:tplc="620AB136">
      <w:numFmt w:val="decimal"/>
      <w:lvlText w:val=""/>
      <w:lvlJc w:val="left"/>
    </w:lvl>
    <w:lvl w:ilvl="5" w:tplc="F246EC22">
      <w:numFmt w:val="decimal"/>
      <w:lvlText w:val=""/>
      <w:lvlJc w:val="left"/>
    </w:lvl>
    <w:lvl w:ilvl="6" w:tplc="732CFFF6">
      <w:numFmt w:val="decimal"/>
      <w:lvlText w:val=""/>
      <w:lvlJc w:val="left"/>
    </w:lvl>
    <w:lvl w:ilvl="7" w:tplc="2710EA82">
      <w:numFmt w:val="decimal"/>
      <w:lvlText w:val=""/>
      <w:lvlJc w:val="left"/>
    </w:lvl>
    <w:lvl w:ilvl="8" w:tplc="1E343962">
      <w:numFmt w:val="decimal"/>
      <w:lvlText w:val=""/>
      <w:lvlJc w:val="left"/>
    </w:lvl>
  </w:abstractNum>
  <w:abstractNum w:abstractNumId="1" w15:restartNumberingAfterBreak="0">
    <w:nsid w:val="08AF2FBE"/>
    <w:multiLevelType w:val="multilevel"/>
    <w:tmpl w:val="5F76A02C"/>
    <w:lvl w:ilvl="0">
      <w:start w:val="1"/>
      <w:numFmt w:val="bullet"/>
      <w:lvlText w:val="⊚"/>
      <w:lvlJc w:val="left"/>
      <w:pPr>
        <w:ind w:left="108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decimal"/>
      <w:lvlText w:val="%6)"/>
      <w:lvlJc w:val="left"/>
      <w:pPr>
        <w:ind w:left="360" w:hanging="360"/>
      </w:pPr>
    </w:lvl>
    <w:lvl w:ilvl="6">
      <w:start w:val="1"/>
      <w:numFmt w:val="decimal"/>
      <w:lvlText w:val="%6.%7)"/>
      <w:lvlJc w:val="left"/>
      <w:pPr>
        <w:ind w:left="360" w:hanging="360"/>
      </w:pPr>
    </w:lvl>
    <w:lvl w:ilvl="7">
      <w:start w:val="1"/>
      <w:numFmt w:val="decimal"/>
      <w:lvlText w:val="%8)"/>
      <w:lvlJc w:val="left"/>
      <w:pPr>
        <w:ind w:left="360" w:hanging="360"/>
      </w:pPr>
    </w:lvl>
    <w:lvl w:ilvl="8">
      <w:start w:val="1"/>
      <w:numFmt w:val="decimal"/>
      <w:lvlText w:val="%8.%9)"/>
      <w:lvlJc w:val="left"/>
      <w:pPr>
        <w:ind w:left="360" w:hanging="360"/>
      </w:pPr>
    </w:lvl>
  </w:abstractNum>
  <w:abstractNum w:abstractNumId="2" w15:restartNumberingAfterBreak="0">
    <w:nsid w:val="1AC290BF"/>
    <w:multiLevelType w:val="multilevel"/>
    <w:tmpl w:val="30489B7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)"/>
      <w:lvlJc w:val="left"/>
      <w:pPr>
        <w:ind w:left="8280" w:hanging="360"/>
      </w:pPr>
    </w:lvl>
    <w:lvl w:ilvl="2">
      <w:start w:val="1"/>
      <w:numFmt w:val="decimal"/>
      <w:lvlText w:val="%1.%3)"/>
      <w:lvlJc w:val="left"/>
      <w:pPr>
        <w:ind w:left="360" w:hanging="360"/>
      </w:pPr>
    </w:lvl>
    <w:lvl w:ilvl="3">
      <w:start w:val="1"/>
      <w:numFmt w:val="decimal"/>
      <w:lvlText w:val="%1.%3)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720" w:hanging="360"/>
      </w:pPr>
    </w:lvl>
    <w:lvl w:ilvl="5">
      <w:start w:val="1"/>
      <w:numFmt w:val="upperLetter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upperLetter"/>
      <w:lvlText w:val="%8)"/>
      <w:lvlJc w:val="left"/>
      <w:pPr>
        <w:ind w:left="1080" w:hanging="360"/>
      </w:pPr>
    </w:lvl>
    <w:lvl w:ilvl="8">
      <w:start w:val="1"/>
      <w:numFmt w:val="upperLetter"/>
      <w:lvlText w:val="%9)"/>
      <w:lvlJc w:val="left"/>
      <w:pPr>
        <w:ind w:left="1080" w:hanging="360"/>
      </w:pPr>
    </w:lvl>
  </w:abstractNum>
  <w:num w:numId="1" w16cid:durableId="1157644477">
    <w:abstractNumId w:val="2"/>
  </w:num>
  <w:num w:numId="2" w16cid:durableId="2111582830">
    <w:abstractNumId w:val="0"/>
  </w:num>
  <w:num w:numId="3" w16cid:durableId="851148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C317F"/>
    <w:rsid w:val="000C317F"/>
    <w:rsid w:val="003A74C0"/>
    <w:rsid w:val="003E4D16"/>
    <w:rsid w:val="00F1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AF8558"/>
  <w15:docId w15:val="{3CADC9E1-9164-49E1-9F99-A2122B79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E4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0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892</Words>
  <Characters>5087</Characters>
  <Application>Microsoft Office Word</Application>
  <DocSecurity>0</DocSecurity>
  <Lines>42</Lines>
  <Paragraphs>11</Paragraphs>
  <ScaleCrop>false</ScaleCrop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M. Salman Yousaf</cp:lastModifiedBy>
  <cp:revision>2</cp:revision>
  <dcterms:created xsi:type="dcterms:W3CDTF">2024-09-23T10:19:00Z</dcterms:created>
  <dcterms:modified xsi:type="dcterms:W3CDTF">2024-09-23T10:19:00Z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Some content may be Copyright, McGraw Hill LLC</vt:lpwstr>
  </property>
</Properties>
</file>